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824E" w14:textId="77777777" w:rsidR="000171C4" w:rsidRDefault="000171C4" w:rsidP="00BD61FD">
      <w:pPr>
        <w:pStyle w:val="Heading6"/>
        <w:jc w:val="center"/>
        <w:rPr>
          <w:rFonts w:ascii="Times New Roman" w:hAnsi="Times New Roman"/>
          <w:sz w:val="24"/>
        </w:rPr>
      </w:pPr>
    </w:p>
    <w:p w14:paraId="70D0824F" w14:textId="77777777" w:rsidR="000171C4" w:rsidRDefault="000171C4" w:rsidP="00BD61FD">
      <w:pPr>
        <w:pStyle w:val="Heading6"/>
        <w:jc w:val="center"/>
        <w:rPr>
          <w:rFonts w:ascii="Times New Roman" w:hAnsi="Times New Roman"/>
          <w:sz w:val="24"/>
        </w:rPr>
      </w:pPr>
    </w:p>
    <w:p w14:paraId="70D08250" w14:textId="77777777" w:rsidR="000171C4" w:rsidRDefault="000171C4" w:rsidP="00BD61FD">
      <w:pPr>
        <w:pStyle w:val="Heading6"/>
        <w:jc w:val="center"/>
        <w:rPr>
          <w:rFonts w:ascii="Times New Roman" w:hAnsi="Times New Roman"/>
          <w:sz w:val="24"/>
        </w:rPr>
      </w:pPr>
    </w:p>
    <w:p w14:paraId="70D08251" w14:textId="77777777" w:rsidR="000171C4" w:rsidRDefault="000171C4" w:rsidP="00BD61FD">
      <w:pPr>
        <w:pStyle w:val="Heading6"/>
        <w:jc w:val="center"/>
        <w:rPr>
          <w:rFonts w:ascii="Times New Roman" w:hAnsi="Times New Roman"/>
          <w:sz w:val="24"/>
        </w:rPr>
      </w:pPr>
    </w:p>
    <w:p w14:paraId="70D08252" w14:textId="77777777" w:rsidR="000171C4" w:rsidRDefault="000171C4" w:rsidP="00BD61FD">
      <w:pPr>
        <w:pStyle w:val="Heading6"/>
        <w:jc w:val="center"/>
        <w:rPr>
          <w:rFonts w:ascii="Times New Roman" w:hAnsi="Times New Roman"/>
          <w:sz w:val="24"/>
        </w:rPr>
      </w:pPr>
    </w:p>
    <w:p w14:paraId="70D08253" w14:textId="77777777" w:rsidR="000171C4" w:rsidRDefault="000171C4" w:rsidP="00BD61FD">
      <w:pPr>
        <w:pStyle w:val="Heading6"/>
        <w:jc w:val="center"/>
        <w:rPr>
          <w:rFonts w:ascii="Times New Roman" w:hAnsi="Times New Roman"/>
          <w:sz w:val="24"/>
        </w:rPr>
      </w:pPr>
    </w:p>
    <w:p w14:paraId="70D08254" w14:textId="77777777" w:rsidR="000171C4" w:rsidRDefault="000171C4" w:rsidP="00BD61FD">
      <w:pPr>
        <w:pStyle w:val="Heading6"/>
        <w:jc w:val="center"/>
        <w:rPr>
          <w:rFonts w:ascii="Times New Roman" w:hAnsi="Times New Roman"/>
          <w:sz w:val="24"/>
        </w:rPr>
      </w:pPr>
    </w:p>
    <w:p w14:paraId="70D08255" w14:textId="77777777" w:rsidR="000171C4" w:rsidRDefault="000171C4" w:rsidP="00BD61FD">
      <w:pPr>
        <w:pStyle w:val="Heading6"/>
        <w:jc w:val="center"/>
        <w:rPr>
          <w:rFonts w:ascii="Times New Roman" w:hAnsi="Times New Roman"/>
          <w:sz w:val="24"/>
        </w:rPr>
      </w:pPr>
    </w:p>
    <w:p w14:paraId="70D08256" w14:textId="77777777" w:rsidR="000171C4" w:rsidRDefault="000171C4" w:rsidP="00BD61FD">
      <w:pPr>
        <w:pStyle w:val="Heading6"/>
        <w:jc w:val="center"/>
        <w:rPr>
          <w:rFonts w:ascii="Times New Roman" w:hAnsi="Times New Roman"/>
          <w:sz w:val="24"/>
        </w:rPr>
      </w:pPr>
    </w:p>
    <w:p w14:paraId="70D08257" w14:textId="77777777" w:rsidR="000171C4" w:rsidRDefault="000171C4" w:rsidP="00BD61FD">
      <w:pPr>
        <w:pStyle w:val="Heading6"/>
        <w:jc w:val="center"/>
        <w:rPr>
          <w:rFonts w:ascii="Times New Roman" w:hAnsi="Times New Roman"/>
          <w:sz w:val="24"/>
        </w:rPr>
      </w:pPr>
    </w:p>
    <w:p w14:paraId="70D08258" w14:textId="77777777" w:rsidR="000171C4" w:rsidRDefault="000171C4" w:rsidP="00BD61FD">
      <w:pPr>
        <w:pStyle w:val="Heading6"/>
        <w:jc w:val="center"/>
        <w:rPr>
          <w:rFonts w:ascii="Times New Roman" w:hAnsi="Times New Roman"/>
          <w:sz w:val="24"/>
        </w:rPr>
      </w:pPr>
    </w:p>
    <w:p w14:paraId="70D08259" w14:textId="77777777" w:rsidR="000171C4" w:rsidRDefault="000171C4" w:rsidP="00BD61FD">
      <w:pPr>
        <w:pStyle w:val="Heading6"/>
        <w:jc w:val="center"/>
        <w:rPr>
          <w:rFonts w:ascii="Times New Roman" w:hAnsi="Times New Roman"/>
          <w:sz w:val="24"/>
        </w:rPr>
      </w:pPr>
    </w:p>
    <w:p w14:paraId="70D0825A" w14:textId="77777777" w:rsidR="000171C4" w:rsidRDefault="000171C4" w:rsidP="00BD61FD">
      <w:pPr>
        <w:pStyle w:val="Heading6"/>
        <w:jc w:val="center"/>
        <w:rPr>
          <w:rFonts w:ascii="Times New Roman" w:hAnsi="Times New Roman"/>
          <w:sz w:val="24"/>
        </w:rPr>
      </w:pPr>
    </w:p>
    <w:p w14:paraId="70D0825B" w14:textId="77777777" w:rsidR="00BD61FD" w:rsidRDefault="00BD61FD" w:rsidP="00BD61FD">
      <w:pPr>
        <w:pStyle w:val="Heading6"/>
        <w:jc w:val="center"/>
        <w:rPr>
          <w:rFonts w:ascii="Times New Roman" w:hAnsi="Times New Roman"/>
          <w:sz w:val="24"/>
        </w:rPr>
      </w:pPr>
    </w:p>
    <w:p w14:paraId="70D0825C" w14:textId="77777777" w:rsidR="00BD61FD" w:rsidRDefault="00BD61FD" w:rsidP="00BD61FD">
      <w:pPr>
        <w:jc w:val="center"/>
        <w:rPr>
          <w:rFonts w:ascii="Times New Roman" w:hAnsi="Times New Roman"/>
          <w:b/>
          <w:bCs/>
          <w:noProof/>
          <w:sz w:val="24"/>
          <w:szCs w:val="24"/>
          <w:u w:val="single"/>
        </w:rPr>
      </w:pPr>
      <w:r w:rsidRPr="009C5BCC">
        <w:rPr>
          <w:rFonts w:ascii="Times New Roman" w:hAnsi="Times New Roman"/>
          <w:b/>
          <w:bCs/>
          <w:noProof/>
          <w:sz w:val="24"/>
          <w:szCs w:val="24"/>
          <w:u w:val="single"/>
        </w:rPr>
        <w:t>MODELE DE FORMULARE</w:t>
      </w:r>
    </w:p>
    <w:p w14:paraId="70D0825D" w14:textId="77777777" w:rsidR="004F4A8B" w:rsidRDefault="004F4A8B" w:rsidP="004F4A8B">
      <w:pPr>
        <w:jc w:val="right"/>
        <w:rPr>
          <w:rFonts w:ascii="Times New Roman" w:hAnsi="Times New Roman"/>
          <w:b/>
          <w:noProof/>
          <w:sz w:val="24"/>
          <w:szCs w:val="24"/>
        </w:rPr>
      </w:pPr>
    </w:p>
    <w:p w14:paraId="70D0825E" w14:textId="77777777" w:rsidR="004F4A8B" w:rsidRDefault="004F4A8B" w:rsidP="004F4A8B">
      <w:pPr>
        <w:jc w:val="right"/>
        <w:rPr>
          <w:rFonts w:ascii="Times New Roman" w:hAnsi="Times New Roman"/>
          <w:b/>
          <w:noProof/>
          <w:sz w:val="24"/>
          <w:szCs w:val="24"/>
        </w:rPr>
      </w:pPr>
    </w:p>
    <w:p w14:paraId="70D0825F" w14:textId="77777777" w:rsidR="000171C4" w:rsidRDefault="000171C4" w:rsidP="004F4A8B">
      <w:pPr>
        <w:jc w:val="right"/>
        <w:rPr>
          <w:rFonts w:ascii="Times New Roman" w:hAnsi="Times New Roman"/>
          <w:b/>
          <w:noProof/>
          <w:sz w:val="24"/>
          <w:szCs w:val="24"/>
        </w:rPr>
      </w:pPr>
    </w:p>
    <w:p w14:paraId="70D08260" w14:textId="77777777" w:rsidR="004F4A8B" w:rsidRDefault="004F4A8B" w:rsidP="004F4A8B">
      <w:pPr>
        <w:jc w:val="right"/>
        <w:rPr>
          <w:rFonts w:ascii="Times New Roman" w:hAnsi="Times New Roman"/>
          <w:b/>
          <w:noProof/>
          <w:sz w:val="24"/>
          <w:szCs w:val="24"/>
        </w:rPr>
      </w:pPr>
    </w:p>
    <w:p w14:paraId="70D08261" w14:textId="77777777" w:rsidR="004F4A8B" w:rsidRDefault="004F4A8B" w:rsidP="004F4A8B">
      <w:pPr>
        <w:jc w:val="right"/>
        <w:rPr>
          <w:rFonts w:ascii="Times New Roman" w:hAnsi="Times New Roman"/>
          <w:b/>
          <w:noProof/>
          <w:sz w:val="24"/>
          <w:szCs w:val="24"/>
        </w:rPr>
      </w:pPr>
    </w:p>
    <w:p w14:paraId="70D08262" w14:textId="77777777" w:rsidR="004F4A8B" w:rsidRDefault="004F4A8B" w:rsidP="004F4A8B">
      <w:pPr>
        <w:jc w:val="right"/>
        <w:rPr>
          <w:rFonts w:ascii="Times New Roman" w:hAnsi="Times New Roman"/>
          <w:b/>
          <w:noProof/>
          <w:sz w:val="24"/>
          <w:szCs w:val="24"/>
        </w:rPr>
      </w:pPr>
    </w:p>
    <w:p w14:paraId="70D08263" w14:textId="77777777" w:rsidR="004F4A8B" w:rsidRDefault="004F4A8B" w:rsidP="004F4A8B">
      <w:pPr>
        <w:jc w:val="right"/>
        <w:rPr>
          <w:rFonts w:ascii="Times New Roman" w:hAnsi="Times New Roman"/>
          <w:b/>
          <w:noProof/>
          <w:sz w:val="24"/>
          <w:szCs w:val="24"/>
        </w:rPr>
      </w:pPr>
    </w:p>
    <w:p w14:paraId="70D08264" w14:textId="77777777" w:rsidR="004F4A8B" w:rsidRDefault="004F4A8B" w:rsidP="004F4A8B">
      <w:pPr>
        <w:jc w:val="right"/>
        <w:rPr>
          <w:rFonts w:ascii="Times New Roman" w:hAnsi="Times New Roman"/>
          <w:b/>
          <w:noProof/>
          <w:sz w:val="24"/>
          <w:szCs w:val="24"/>
        </w:rPr>
      </w:pPr>
    </w:p>
    <w:p w14:paraId="70D08265" w14:textId="77777777" w:rsidR="004F4A8B" w:rsidRDefault="004F4A8B" w:rsidP="004F4A8B">
      <w:pPr>
        <w:jc w:val="right"/>
        <w:rPr>
          <w:rFonts w:ascii="Times New Roman" w:hAnsi="Times New Roman"/>
          <w:b/>
          <w:noProof/>
          <w:sz w:val="24"/>
          <w:szCs w:val="24"/>
        </w:rPr>
      </w:pPr>
    </w:p>
    <w:p w14:paraId="70D08266" w14:textId="77777777" w:rsidR="004F4A8B" w:rsidRDefault="004F4A8B" w:rsidP="004F4A8B">
      <w:pPr>
        <w:jc w:val="right"/>
        <w:rPr>
          <w:rFonts w:ascii="Times New Roman" w:hAnsi="Times New Roman"/>
          <w:b/>
          <w:noProof/>
          <w:sz w:val="24"/>
          <w:szCs w:val="24"/>
        </w:rPr>
      </w:pPr>
    </w:p>
    <w:p w14:paraId="70D08267" w14:textId="77777777" w:rsidR="004F4A8B" w:rsidRDefault="004F4A8B" w:rsidP="004F4A8B">
      <w:pPr>
        <w:jc w:val="right"/>
        <w:rPr>
          <w:rFonts w:ascii="Times New Roman" w:hAnsi="Times New Roman"/>
          <w:b/>
          <w:noProof/>
          <w:sz w:val="24"/>
          <w:szCs w:val="24"/>
        </w:rPr>
      </w:pPr>
    </w:p>
    <w:p w14:paraId="70D08268" w14:textId="77777777" w:rsidR="004F4A8B" w:rsidRDefault="004F4A8B" w:rsidP="004F4A8B">
      <w:pPr>
        <w:jc w:val="right"/>
        <w:rPr>
          <w:rFonts w:ascii="Times New Roman" w:hAnsi="Times New Roman"/>
          <w:b/>
          <w:noProof/>
          <w:sz w:val="24"/>
          <w:szCs w:val="24"/>
        </w:rPr>
      </w:pPr>
    </w:p>
    <w:p w14:paraId="70D08269" w14:textId="77777777" w:rsidR="00BD561E" w:rsidRDefault="00BD561E" w:rsidP="000819B4">
      <w:pPr>
        <w:spacing w:after="0"/>
        <w:jc w:val="both"/>
        <w:rPr>
          <w:rFonts w:ascii="Times New Roman" w:hAnsi="Times New Roman"/>
          <w:b/>
          <w:noProof/>
          <w:sz w:val="24"/>
          <w:szCs w:val="24"/>
          <w:lang w:val="en-US"/>
        </w:rPr>
      </w:pPr>
    </w:p>
    <w:p w14:paraId="1C537135" w14:textId="77777777" w:rsidR="00736EC2" w:rsidRDefault="00736EC2" w:rsidP="00736EC2">
      <w:pPr>
        <w:tabs>
          <w:tab w:val="left" w:pos="7032"/>
        </w:tabs>
        <w:rPr>
          <w:rFonts w:ascii="Times New Roman" w:hAnsi="Times New Roman"/>
          <w:b/>
          <w:noProof/>
          <w:sz w:val="24"/>
          <w:szCs w:val="24"/>
        </w:rPr>
      </w:pPr>
    </w:p>
    <w:p w14:paraId="04539A9E" w14:textId="0D4AE4E6" w:rsidR="00736EC2" w:rsidRDefault="00736EC2" w:rsidP="00736EC2">
      <w:pPr>
        <w:tabs>
          <w:tab w:val="left" w:pos="7044"/>
        </w:tabs>
        <w:rPr>
          <w:b/>
        </w:rPr>
      </w:pPr>
      <w:r>
        <w:tab/>
      </w:r>
      <w:r>
        <w:rPr>
          <w:rFonts w:ascii="Times New Roman" w:hAnsi="Times New Roman"/>
          <w:b/>
          <w:noProof/>
          <w:sz w:val="24"/>
          <w:szCs w:val="24"/>
        </w:rPr>
        <w:t>Formularul nr. 1</w:t>
      </w:r>
    </w:p>
    <w:p w14:paraId="165F63BC" w14:textId="77777777" w:rsidR="00736EC2" w:rsidRDefault="00736EC2" w:rsidP="00736EC2"/>
    <w:p w14:paraId="6481EFF2" w14:textId="77777777" w:rsidR="00736EC2" w:rsidRDefault="00736EC2" w:rsidP="00736EC2">
      <w:pPr>
        <w:spacing w:after="0"/>
        <w:jc w:val="both"/>
        <w:rPr>
          <w:rFonts w:ascii="Times New Roman" w:hAnsi="Times New Roman"/>
          <w:noProof/>
          <w:sz w:val="24"/>
          <w:szCs w:val="24"/>
        </w:rPr>
      </w:pPr>
    </w:p>
    <w:p w14:paraId="67DF1025" w14:textId="77777777" w:rsidR="00736EC2" w:rsidRDefault="00736EC2" w:rsidP="00736EC2">
      <w:pPr>
        <w:spacing w:after="0"/>
        <w:jc w:val="both"/>
        <w:rPr>
          <w:rFonts w:ascii="Times New Roman" w:hAnsi="Times New Roman"/>
          <w:noProof/>
          <w:sz w:val="24"/>
          <w:szCs w:val="24"/>
        </w:rPr>
      </w:pPr>
    </w:p>
    <w:p w14:paraId="737B5798" w14:textId="77777777" w:rsidR="00736EC2" w:rsidRDefault="00736EC2" w:rsidP="00736EC2">
      <w:pPr>
        <w:spacing w:after="0"/>
        <w:jc w:val="center"/>
        <w:rPr>
          <w:rFonts w:ascii="Times New Roman" w:hAnsi="Times New Roman"/>
          <w:b/>
          <w:noProof/>
          <w:sz w:val="24"/>
          <w:szCs w:val="24"/>
        </w:rPr>
      </w:pPr>
      <w:r>
        <w:rPr>
          <w:rFonts w:ascii="Times New Roman" w:hAnsi="Times New Roman"/>
          <w:b/>
          <w:noProof/>
          <w:sz w:val="24"/>
          <w:szCs w:val="24"/>
        </w:rPr>
        <w:t>SCRISOARE DE ÎNAINTARE</w:t>
      </w:r>
    </w:p>
    <w:p w14:paraId="5DDC6198" w14:textId="77777777" w:rsidR="00736EC2" w:rsidRDefault="00736EC2" w:rsidP="00736EC2">
      <w:pPr>
        <w:spacing w:after="0"/>
        <w:jc w:val="both"/>
        <w:rPr>
          <w:rFonts w:ascii="Times New Roman" w:hAnsi="Times New Roman"/>
          <w:noProof/>
          <w:sz w:val="24"/>
          <w:szCs w:val="24"/>
        </w:rPr>
      </w:pPr>
    </w:p>
    <w:p w14:paraId="6A98FC54" w14:textId="77777777" w:rsidR="00736EC2" w:rsidRDefault="00736EC2" w:rsidP="00736EC2">
      <w:pPr>
        <w:spacing w:after="0"/>
        <w:jc w:val="both"/>
        <w:rPr>
          <w:rFonts w:ascii="Times New Roman" w:hAnsi="Times New Roman"/>
          <w:noProof/>
          <w:sz w:val="24"/>
          <w:szCs w:val="24"/>
        </w:rPr>
      </w:pPr>
    </w:p>
    <w:p w14:paraId="0A1502E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Către ________________________________</w:t>
      </w:r>
    </w:p>
    <w:p w14:paraId="631C157A"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(denumirea autorităţii contractante şi adresa completă)</w:t>
      </w:r>
    </w:p>
    <w:p w14:paraId="4770DBD0" w14:textId="77777777" w:rsidR="00736EC2" w:rsidRDefault="00736EC2" w:rsidP="00736EC2">
      <w:pPr>
        <w:spacing w:after="0"/>
        <w:jc w:val="both"/>
        <w:rPr>
          <w:rFonts w:ascii="Times New Roman" w:hAnsi="Times New Roman"/>
          <w:noProof/>
          <w:sz w:val="24"/>
          <w:szCs w:val="24"/>
        </w:rPr>
      </w:pPr>
    </w:p>
    <w:p w14:paraId="4FAD8304" w14:textId="77777777" w:rsidR="00736EC2" w:rsidRDefault="00736EC2" w:rsidP="00736EC2">
      <w:pPr>
        <w:spacing w:after="0"/>
        <w:jc w:val="center"/>
        <w:rPr>
          <w:rFonts w:ascii="Times New Roman" w:hAnsi="Times New Roman"/>
          <w:noProof/>
          <w:sz w:val="24"/>
          <w:szCs w:val="24"/>
        </w:rPr>
      </w:pPr>
    </w:p>
    <w:p w14:paraId="4E882318" w14:textId="77777777" w:rsidR="00736EC2" w:rsidRDefault="00736EC2" w:rsidP="00736EC2">
      <w:pPr>
        <w:spacing w:after="0"/>
        <w:ind w:firstLine="720"/>
        <w:jc w:val="both"/>
        <w:rPr>
          <w:rFonts w:ascii="Times New Roman" w:hAnsi="Times New Roman"/>
          <w:noProof/>
          <w:sz w:val="24"/>
          <w:szCs w:val="24"/>
        </w:rPr>
      </w:pPr>
      <w:r>
        <w:rPr>
          <w:rFonts w:ascii="Times New Roman" w:hAnsi="Times New Roman"/>
          <w:noProof/>
          <w:sz w:val="24"/>
          <w:szCs w:val="24"/>
        </w:rPr>
        <w:t>Ca urmare a invitaţiei de participare nr. ______ din ______________, privind aplicarea procedurii proprii ____________________(denumire procedură) pentru atribuirea contractului _____________________________________ (denumirea contractului de achiziţie publică),</w:t>
      </w:r>
    </w:p>
    <w:p w14:paraId="57B7261C" w14:textId="77777777" w:rsidR="00736EC2" w:rsidRDefault="00736EC2" w:rsidP="00736EC2">
      <w:pPr>
        <w:spacing w:after="0"/>
        <w:jc w:val="both"/>
        <w:rPr>
          <w:rFonts w:ascii="Times New Roman" w:hAnsi="Times New Roman"/>
          <w:noProof/>
          <w:sz w:val="24"/>
          <w:szCs w:val="24"/>
        </w:rPr>
      </w:pPr>
    </w:p>
    <w:p w14:paraId="283DEA92" w14:textId="6674A63E"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noi ____________________________________ (denumirea/numele operatorului economic)</w:t>
      </w:r>
      <w:r w:rsidR="006B4853">
        <w:rPr>
          <w:rFonts w:ascii="Times New Roman" w:hAnsi="Times New Roman"/>
          <w:noProof/>
          <w:sz w:val="24"/>
          <w:szCs w:val="24"/>
        </w:rPr>
        <w:t xml:space="preserve">, </w:t>
      </w:r>
      <w:r w:rsidR="006B4853" w:rsidRPr="006B4853">
        <w:rPr>
          <w:rFonts w:ascii="Times New Roman" w:hAnsi="Times New Roman"/>
          <w:noProof/>
          <w:sz w:val="24"/>
          <w:szCs w:val="24"/>
        </w:rPr>
        <w:t>CUI ......................, cont............................. deschis la ............................</w:t>
      </w:r>
      <w:r>
        <w:rPr>
          <w:rFonts w:ascii="Times New Roman" w:hAnsi="Times New Roman"/>
          <w:noProof/>
          <w:sz w:val="24"/>
          <w:szCs w:val="24"/>
        </w:rPr>
        <w:t xml:space="preserve"> vă  transmitem alăturat oferta societății noastre. </w:t>
      </w:r>
    </w:p>
    <w:p w14:paraId="6A5CBA2E" w14:textId="77777777" w:rsidR="00736EC2" w:rsidRDefault="00736EC2" w:rsidP="00736EC2">
      <w:pPr>
        <w:spacing w:after="0"/>
        <w:jc w:val="both"/>
        <w:rPr>
          <w:rFonts w:ascii="Times New Roman" w:hAnsi="Times New Roman"/>
          <w:noProof/>
          <w:sz w:val="24"/>
          <w:szCs w:val="24"/>
          <w:lang w:val="en-GB"/>
        </w:rPr>
      </w:pPr>
      <w:r>
        <w:rPr>
          <w:rFonts w:ascii="Times New Roman" w:hAnsi="Times New Roman"/>
          <w:noProof/>
          <w:sz w:val="24"/>
          <w:szCs w:val="24"/>
          <w:lang w:val="en-GB"/>
        </w:rPr>
        <w:t>Avem speranţa că oferta noastră este corespunzătoare şi va satisface cerinţele.</w:t>
      </w:r>
    </w:p>
    <w:p w14:paraId="025F5A12" w14:textId="77777777" w:rsidR="00736EC2" w:rsidRDefault="00736EC2" w:rsidP="00736EC2">
      <w:pPr>
        <w:spacing w:after="0"/>
        <w:jc w:val="both"/>
        <w:rPr>
          <w:rFonts w:ascii="Times New Roman" w:hAnsi="Times New Roman"/>
          <w:noProof/>
          <w:sz w:val="24"/>
          <w:szCs w:val="24"/>
        </w:rPr>
      </w:pPr>
    </w:p>
    <w:p w14:paraId="1F0F1279"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Data completării ............................</w:t>
      </w:r>
    </w:p>
    <w:p w14:paraId="20446CB3" w14:textId="77777777" w:rsidR="00736EC2" w:rsidRDefault="00736EC2" w:rsidP="00736EC2">
      <w:pPr>
        <w:spacing w:after="0"/>
        <w:jc w:val="center"/>
        <w:rPr>
          <w:rFonts w:ascii="Times New Roman" w:hAnsi="Times New Roman"/>
          <w:noProof/>
          <w:sz w:val="24"/>
          <w:szCs w:val="24"/>
        </w:rPr>
      </w:pPr>
    </w:p>
    <w:p w14:paraId="7C0AD71B" w14:textId="77777777" w:rsidR="00736EC2" w:rsidRDefault="00736EC2" w:rsidP="00736EC2">
      <w:pPr>
        <w:spacing w:after="0"/>
        <w:jc w:val="center"/>
        <w:rPr>
          <w:rFonts w:ascii="Times New Roman" w:eastAsia="MS Mincho" w:hAnsi="Times New Roman"/>
          <w:noProof/>
          <w:sz w:val="24"/>
          <w:szCs w:val="24"/>
        </w:rPr>
      </w:pPr>
      <w:r>
        <w:rPr>
          <w:rFonts w:ascii="Times New Roman" w:eastAsia="MS Mincho" w:hAnsi="Times New Roman"/>
          <w:noProof/>
          <w:sz w:val="24"/>
          <w:szCs w:val="24"/>
        </w:rPr>
        <w:t>Ofertant,</w:t>
      </w:r>
    </w:p>
    <w:p w14:paraId="46EB1CF8" w14:textId="77777777" w:rsidR="00736EC2" w:rsidRDefault="00736EC2" w:rsidP="00736EC2">
      <w:pPr>
        <w:spacing w:after="0"/>
        <w:jc w:val="center"/>
        <w:rPr>
          <w:rFonts w:ascii="Times New Roman" w:eastAsia="MS Mincho" w:hAnsi="Times New Roman"/>
          <w:noProof/>
          <w:sz w:val="24"/>
          <w:szCs w:val="24"/>
        </w:rPr>
      </w:pPr>
    </w:p>
    <w:p w14:paraId="44C3412B"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w:t>
      </w:r>
    </w:p>
    <w:p w14:paraId="11A7D7C1" w14:textId="77777777" w:rsidR="00736EC2" w:rsidRDefault="00736EC2" w:rsidP="00736EC2">
      <w:pPr>
        <w:spacing w:after="0"/>
        <w:jc w:val="center"/>
        <w:rPr>
          <w:rFonts w:ascii="Times New Roman" w:hAnsi="Times New Roman"/>
          <w:noProof/>
          <w:sz w:val="24"/>
          <w:szCs w:val="24"/>
        </w:rPr>
      </w:pPr>
      <w:r>
        <w:rPr>
          <w:rFonts w:ascii="Times New Roman" w:hAnsi="Times New Roman"/>
          <w:noProof/>
          <w:sz w:val="24"/>
          <w:szCs w:val="24"/>
        </w:rPr>
        <w:t>(nume şi prenume, semnătura autorizată şi ştampila)</w:t>
      </w:r>
    </w:p>
    <w:p w14:paraId="6F0CC560" w14:textId="77777777" w:rsidR="00736EC2" w:rsidRDefault="00736EC2" w:rsidP="00736EC2">
      <w:pPr>
        <w:tabs>
          <w:tab w:val="right" w:pos="9360"/>
        </w:tabs>
        <w:spacing w:after="0"/>
        <w:jc w:val="right"/>
        <w:rPr>
          <w:rFonts w:ascii="Times New Roman" w:hAnsi="Times New Roman"/>
          <w:sz w:val="24"/>
          <w:szCs w:val="24"/>
        </w:rPr>
      </w:pPr>
    </w:p>
    <w:p w14:paraId="57FCF1E7" w14:textId="77777777" w:rsidR="00736EC2" w:rsidRDefault="00736EC2" w:rsidP="00736EC2"/>
    <w:p w14:paraId="1DD918D7" w14:textId="4E3B1056" w:rsidR="00736EC2" w:rsidRDefault="00736EC2" w:rsidP="00736EC2"/>
    <w:p w14:paraId="4AEEA1C3" w14:textId="3FC08C9B" w:rsidR="00736EC2" w:rsidRDefault="00736EC2" w:rsidP="00736EC2"/>
    <w:p w14:paraId="58DEFD2F" w14:textId="7DA3DCF8" w:rsidR="00736EC2" w:rsidRDefault="00736EC2" w:rsidP="00736EC2"/>
    <w:p w14:paraId="126121B0" w14:textId="33561FB3" w:rsidR="00736EC2" w:rsidRDefault="00736EC2" w:rsidP="00736EC2"/>
    <w:p w14:paraId="0A0AE9CD" w14:textId="5FB813CB" w:rsidR="00736EC2" w:rsidRDefault="00736EC2" w:rsidP="00736EC2"/>
    <w:p w14:paraId="33DC4709" w14:textId="249DFA84" w:rsidR="00736EC2" w:rsidRDefault="00736EC2" w:rsidP="00736EC2"/>
    <w:p w14:paraId="5BA0500D" w14:textId="302BE21C" w:rsidR="00736EC2" w:rsidRDefault="00736EC2" w:rsidP="00736EC2"/>
    <w:p w14:paraId="1E8E086B" w14:textId="77777777" w:rsidR="00736EC2" w:rsidRDefault="00736EC2" w:rsidP="00736EC2"/>
    <w:p w14:paraId="2C9AB57E" w14:textId="77777777" w:rsidR="00736EC2" w:rsidRDefault="00736EC2" w:rsidP="00736EC2"/>
    <w:p w14:paraId="70D0826A" w14:textId="77777777" w:rsidR="00BD561E" w:rsidRDefault="00BD561E" w:rsidP="000819B4">
      <w:pPr>
        <w:spacing w:after="0"/>
        <w:jc w:val="both"/>
        <w:rPr>
          <w:rFonts w:ascii="Times New Roman" w:hAnsi="Times New Roman"/>
          <w:b/>
          <w:noProof/>
          <w:sz w:val="24"/>
          <w:szCs w:val="24"/>
          <w:lang w:val="en-US"/>
        </w:rPr>
      </w:pPr>
    </w:p>
    <w:p w14:paraId="70D0826B" w14:textId="54F821F1" w:rsidR="00342271" w:rsidRPr="00342271" w:rsidRDefault="0033252A" w:rsidP="000819B4">
      <w:pPr>
        <w:spacing w:after="0"/>
        <w:jc w:val="both"/>
        <w:rPr>
          <w:rFonts w:ascii="Times New Roman" w:hAnsi="Times New Roman"/>
          <w:b/>
          <w:noProof/>
          <w:sz w:val="24"/>
          <w:szCs w:val="24"/>
          <w:lang w:val="en-US"/>
        </w:rPr>
      </w:pPr>
      <w:r>
        <w:rPr>
          <w:rFonts w:ascii="Times New Roman" w:hAnsi="Times New Roman"/>
          <w:b/>
          <w:noProof/>
          <w:sz w:val="24"/>
          <w:szCs w:val="24"/>
          <w:lang w:val="en-US"/>
        </w:rPr>
        <w:t xml:space="preserve"> </w:t>
      </w:r>
      <w:r w:rsidR="00342271" w:rsidRPr="00342271">
        <w:rPr>
          <w:rFonts w:ascii="Times New Roman" w:hAnsi="Times New Roman"/>
          <w:b/>
          <w:noProof/>
          <w:sz w:val="24"/>
          <w:szCs w:val="24"/>
          <w:lang w:val="en-US"/>
        </w:rPr>
        <w:t>Operator economic</w:t>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t xml:space="preserve">        </w:t>
      </w:r>
      <w:r w:rsidR="00342271" w:rsidRPr="00342271">
        <w:rPr>
          <w:rFonts w:ascii="Times New Roman" w:hAnsi="Times New Roman"/>
          <w:b/>
          <w:noProof/>
          <w:sz w:val="24"/>
          <w:szCs w:val="24"/>
          <w:lang w:val="en-US"/>
        </w:rPr>
        <w:tab/>
      </w:r>
      <w:r w:rsidR="00342271" w:rsidRPr="00342271">
        <w:rPr>
          <w:rFonts w:ascii="Times New Roman" w:hAnsi="Times New Roman"/>
          <w:b/>
          <w:noProof/>
          <w:sz w:val="24"/>
          <w:szCs w:val="24"/>
          <w:lang w:val="en-US"/>
        </w:rPr>
        <w:tab/>
      </w:r>
      <w:r w:rsidR="000819B4">
        <w:rPr>
          <w:rFonts w:ascii="Times New Roman" w:hAnsi="Times New Roman"/>
          <w:b/>
          <w:noProof/>
          <w:sz w:val="24"/>
          <w:szCs w:val="24"/>
          <w:lang w:val="en-US"/>
        </w:rPr>
        <w:tab/>
      </w:r>
      <w:r w:rsidR="00342271" w:rsidRPr="00342271">
        <w:rPr>
          <w:rFonts w:ascii="Times New Roman" w:hAnsi="Times New Roman"/>
          <w:b/>
          <w:noProof/>
          <w:sz w:val="24"/>
          <w:szCs w:val="24"/>
          <w:lang w:val="en-US"/>
        </w:rPr>
        <w:t xml:space="preserve">FORMULARUL </w:t>
      </w:r>
      <w:r w:rsidR="00736EC2">
        <w:rPr>
          <w:rFonts w:ascii="Times New Roman" w:hAnsi="Times New Roman"/>
          <w:b/>
          <w:noProof/>
          <w:sz w:val="24"/>
          <w:szCs w:val="24"/>
          <w:lang w:val="en-US"/>
        </w:rPr>
        <w:t>2</w:t>
      </w:r>
    </w:p>
    <w:p w14:paraId="70D0826C" w14:textId="77777777" w:rsidR="00342271" w:rsidRPr="00342271" w:rsidRDefault="00342271" w:rsidP="000819B4">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6D" w14:textId="77777777" w:rsidR="00342271" w:rsidRPr="00342271" w:rsidRDefault="00342271" w:rsidP="000819B4">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70D0826E" w14:textId="77777777" w:rsidR="00BD561E" w:rsidRDefault="00BD561E" w:rsidP="000819B4">
      <w:pPr>
        <w:spacing w:after="0"/>
        <w:jc w:val="center"/>
        <w:rPr>
          <w:rFonts w:ascii="Times New Roman" w:hAnsi="Times New Roman"/>
          <w:b/>
          <w:noProof/>
          <w:sz w:val="24"/>
          <w:szCs w:val="24"/>
          <w:u w:val="single"/>
        </w:rPr>
      </w:pPr>
    </w:p>
    <w:p w14:paraId="70D0826F"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70" w14:textId="77777777" w:rsidR="00342271" w:rsidRDefault="00342271" w:rsidP="000819B4">
      <w:pPr>
        <w:spacing w:after="0"/>
        <w:jc w:val="center"/>
        <w:rPr>
          <w:rFonts w:ascii="Times New Roman" w:hAnsi="Times New Roman"/>
          <w:b/>
          <w:bCs/>
          <w:noProof/>
          <w:sz w:val="24"/>
          <w:szCs w:val="24"/>
        </w:rPr>
      </w:pPr>
      <w:r w:rsidRPr="00342271">
        <w:rPr>
          <w:rFonts w:ascii="Times New Roman" w:hAnsi="Times New Roman"/>
          <w:b/>
          <w:noProof/>
          <w:sz w:val="24"/>
          <w:szCs w:val="24"/>
        </w:rPr>
        <w:t xml:space="preserve">privind </w:t>
      </w:r>
      <w:r w:rsidR="0033252A">
        <w:rPr>
          <w:rFonts w:ascii="Times New Roman" w:hAnsi="Times New Roman"/>
          <w:b/>
          <w:bCs/>
          <w:noProof/>
          <w:sz w:val="24"/>
          <w:szCs w:val="24"/>
        </w:rPr>
        <w:t>neî</w:t>
      </w:r>
      <w:r w:rsidRPr="00342271">
        <w:rPr>
          <w:rFonts w:ascii="Times New Roman" w:hAnsi="Times New Roman"/>
          <w:b/>
          <w:bCs/>
          <w:noProof/>
          <w:sz w:val="24"/>
          <w:szCs w:val="24"/>
        </w:rPr>
        <w:t>ncadrarea in art. 164 din Legea 98/2016</w:t>
      </w:r>
    </w:p>
    <w:p w14:paraId="70D08271" w14:textId="77777777" w:rsidR="00BD561E" w:rsidRDefault="00BD561E" w:rsidP="000819B4">
      <w:pPr>
        <w:spacing w:after="0"/>
        <w:jc w:val="center"/>
        <w:rPr>
          <w:rFonts w:ascii="Times New Roman" w:hAnsi="Times New Roman"/>
          <w:b/>
          <w:bCs/>
          <w:noProof/>
          <w:sz w:val="24"/>
          <w:szCs w:val="24"/>
        </w:rPr>
      </w:pPr>
    </w:p>
    <w:p w14:paraId="70D08272" w14:textId="77777777" w:rsidR="00BD561E" w:rsidRPr="00342271" w:rsidRDefault="00BD561E" w:rsidP="000819B4">
      <w:pPr>
        <w:spacing w:after="0"/>
        <w:jc w:val="center"/>
        <w:rPr>
          <w:rFonts w:ascii="Times New Roman" w:hAnsi="Times New Roman"/>
          <w:b/>
          <w:noProof/>
          <w:sz w:val="24"/>
          <w:szCs w:val="24"/>
        </w:rPr>
      </w:pPr>
    </w:p>
    <w:p w14:paraId="70D0827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70D08274"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0D08275"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0D08276"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70D08277"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0D08278"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w:t>
      </w:r>
      <w:r w:rsidR="00652350">
        <w:rPr>
          <w:rFonts w:ascii="Times New Roman" w:hAnsi="Times New Roman"/>
          <w:noProof/>
          <w:sz w:val="24"/>
          <w:szCs w:val="24"/>
          <w:lang w:val="en-US"/>
        </w:rPr>
        <w:t xml:space="preserve"> </w:t>
      </w:r>
      <w:r w:rsidRPr="000819B4">
        <w:rPr>
          <w:rFonts w:ascii="Times New Roman" w:hAnsi="Times New Roman"/>
          <w:noProof/>
          <w:sz w:val="24"/>
          <w:szCs w:val="24"/>
          <w:lang w:val="en-US"/>
        </w:rPr>
        <w:t>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0D08279"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0D0827A"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70D0827B" w14:textId="77777777" w:rsidR="00302CF5" w:rsidRDefault="00302CF5" w:rsidP="000819B4">
      <w:pPr>
        <w:spacing w:after="0"/>
        <w:jc w:val="both"/>
        <w:rPr>
          <w:rFonts w:ascii="Times New Roman" w:hAnsi="Times New Roman"/>
          <w:noProof/>
          <w:sz w:val="24"/>
          <w:szCs w:val="24"/>
        </w:rPr>
      </w:pPr>
    </w:p>
    <w:p w14:paraId="70D0827C" w14:textId="77777777" w:rsidR="00302CF5" w:rsidRDefault="00302CF5" w:rsidP="000819B4">
      <w:pPr>
        <w:spacing w:after="0"/>
        <w:jc w:val="both"/>
        <w:rPr>
          <w:rFonts w:ascii="Times New Roman" w:hAnsi="Times New Roman"/>
          <w:noProof/>
          <w:sz w:val="24"/>
          <w:szCs w:val="24"/>
        </w:rPr>
      </w:pPr>
    </w:p>
    <w:p w14:paraId="70D0827D" w14:textId="77777777" w:rsidR="00302CF5" w:rsidRDefault="00302CF5" w:rsidP="000819B4">
      <w:pPr>
        <w:spacing w:after="0"/>
        <w:jc w:val="both"/>
        <w:rPr>
          <w:rFonts w:ascii="Times New Roman" w:hAnsi="Times New Roman"/>
          <w:noProof/>
          <w:sz w:val="24"/>
          <w:szCs w:val="24"/>
        </w:rPr>
      </w:pPr>
    </w:p>
    <w:p w14:paraId="70D0827E" w14:textId="77777777" w:rsidR="00302CF5" w:rsidRDefault="00302CF5" w:rsidP="000819B4">
      <w:pPr>
        <w:spacing w:after="0"/>
        <w:jc w:val="both"/>
        <w:rPr>
          <w:rFonts w:ascii="Times New Roman" w:hAnsi="Times New Roman"/>
          <w:noProof/>
          <w:sz w:val="24"/>
          <w:szCs w:val="24"/>
        </w:rPr>
      </w:pPr>
    </w:p>
    <w:p w14:paraId="70D0827F"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80"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0D08281"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70D08282" w14:textId="77777777" w:rsidR="00342271" w:rsidRPr="000819B4" w:rsidRDefault="00342271" w:rsidP="000819B4">
      <w:pPr>
        <w:spacing w:after="0"/>
        <w:jc w:val="both"/>
        <w:rPr>
          <w:rFonts w:ascii="Times New Roman" w:hAnsi="Times New Roman"/>
          <w:noProof/>
          <w:sz w:val="24"/>
          <w:szCs w:val="24"/>
        </w:rPr>
      </w:pPr>
    </w:p>
    <w:p w14:paraId="70D08283"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84"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85"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70D08286" w14:textId="77777777" w:rsidR="00342271" w:rsidRDefault="00342271" w:rsidP="00342271">
      <w:pPr>
        <w:spacing w:after="0"/>
        <w:jc w:val="right"/>
        <w:rPr>
          <w:rFonts w:ascii="Times New Roman" w:hAnsi="Times New Roman"/>
          <w:b/>
          <w:noProof/>
          <w:sz w:val="24"/>
          <w:szCs w:val="24"/>
          <w:lang w:val="en-US"/>
        </w:rPr>
      </w:pPr>
    </w:p>
    <w:p w14:paraId="70D08287" w14:textId="77777777" w:rsidR="00BD561E" w:rsidRDefault="00BD561E" w:rsidP="00342271">
      <w:pPr>
        <w:spacing w:after="0"/>
        <w:jc w:val="right"/>
        <w:rPr>
          <w:rFonts w:ascii="Times New Roman" w:hAnsi="Times New Roman"/>
          <w:b/>
          <w:noProof/>
          <w:sz w:val="24"/>
          <w:szCs w:val="24"/>
          <w:lang w:val="en-US"/>
        </w:rPr>
      </w:pPr>
    </w:p>
    <w:p w14:paraId="70D08288" w14:textId="77777777" w:rsidR="00BD561E" w:rsidRDefault="00BD561E" w:rsidP="00342271">
      <w:pPr>
        <w:spacing w:after="0"/>
        <w:jc w:val="right"/>
        <w:rPr>
          <w:rFonts w:ascii="Times New Roman" w:hAnsi="Times New Roman"/>
          <w:b/>
          <w:noProof/>
          <w:sz w:val="24"/>
          <w:szCs w:val="24"/>
          <w:lang w:val="en-US"/>
        </w:rPr>
      </w:pPr>
    </w:p>
    <w:p w14:paraId="70D08289" w14:textId="77777777" w:rsidR="00BD561E" w:rsidRDefault="00BD561E" w:rsidP="00342271">
      <w:pPr>
        <w:spacing w:after="0"/>
        <w:jc w:val="right"/>
        <w:rPr>
          <w:rFonts w:ascii="Times New Roman" w:hAnsi="Times New Roman"/>
          <w:b/>
          <w:noProof/>
          <w:sz w:val="24"/>
          <w:szCs w:val="24"/>
          <w:lang w:val="en-US"/>
        </w:rPr>
      </w:pPr>
    </w:p>
    <w:p w14:paraId="70D0828A" w14:textId="77777777" w:rsidR="00BD561E" w:rsidRDefault="00BD561E" w:rsidP="00342271">
      <w:pPr>
        <w:spacing w:after="0"/>
        <w:jc w:val="right"/>
        <w:rPr>
          <w:rFonts w:ascii="Times New Roman" w:hAnsi="Times New Roman"/>
          <w:b/>
          <w:noProof/>
          <w:sz w:val="24"/>
          <w:szCs w:val="24"/>
          <w:lang w:val="en-US"/>
        </w:rPr>
      </w:pPr>
    </w:p>
    <w:p w14:paraId="70D0828B" w14:textId="77777777" w:rsidR="00BD561E" w:rsidRDefault="00BD561E" w:rsidP="00342271">
      <w:pPr>
        <w:spacing w:after="0"/>
        <w:jc w:val="right"/>
        <w:rPr>
          <w:rFonts w:ascii="Times New Roman" w:hAnsi="Times New Roman"/>
          <w:b/>
          <w:noProof/>
          <w:sz w:val="24"/>
          <w:szCs w:val="24"/>
          <w:lang w:val="en-US"/>
        </w:rPr>
      </w:pPr>
    </w:p>
    <w:p w14:paraId="70D0828C" w14:textId="77777777" w:rsidR="00BD561E" w:rsidRDefault="00BD561E" w:rsidP="00342271">
      <w:pPr>
        <w:spacing w:after="0"/>
        <w:jc w:val="right"/>
        <w:rPr>
          <w:rFonts w:ascii="Times New Roman" w:hAnsi="Times New Roman"/>
          <w:b/>
          <w:noProof/>
          <w:sz w:val="24"/>
          <w:szCs w:val="24"/>
          <w:lang w:val="en-US"/>
        </w:rPr>
      </w:pPr>
    </w:p>
    <w:p w14:paraId="70D0828D" w14:textId="77777777" w:rsidR="00BD561E" w:rsidRDefault="00BD561E" w:rsidP="00342271">
      <w:pPr>
        <w:spacing w:after="0"/>
        <w:jc w:val="right"/>
        <w:rPr>
          <w:rFonts w:ascii="Times New Roman" w:hAnsi="Times New Roman"/>
          <w:b/>
          <w:noProof/>
          <w:sz w:val="24"/>
          <w:szCs w:val="24"/>
          <w:lang w:val="en-US"/>
        </w:rPr>
      </w:pPr>
    </w:p>
    <w:p w14:paraId="70D0828E" w14:textId="77777777" w:rsidR="00BD561E" w:rsidRDefault="00BD561E" w:rsidP="00342271">
      <w:pPr>
        <w:spacing w:after="0"/>
        <w:jc w:val="right"/>
        <w:rPr>
          <w:rFonts w:ascii="Times New Roman" w:hAnsi="Times New Roman"/>
          <w:b/>
          <w:noProof/>
          <w:sz w:val="24"/>
          <w:szCs w:val="24"/>
          <w:lang w:val="en-US"/>
        </w:rPr>
      </w:pPr>
    </w:p>
    <w:p w14:paraId="70D0828F" w14:textId="77777777" w:rsidR="00BD561E" w:rsidRDefault="00BD561E" w:rsidP="00342271">
      <w:pPr>
        <w:spacing w:after="0"/>
        <w:jc w:val="right"/>
        <w:rPr>
          <w:rFonts w:ascii="Times New Roman" w:hAnsi="Times New Roman"/>
          <w:b/>
          <w:noProof/>
          <w:sz w:val="24"/>
          <w:szCs w:val="24"/>
          <w:lang w:val="en-US"/>
        </w:rPr>
      </w:pPr>
    </w:p>
    <w:p w14:paraId="70D08290" w14:textId="77777777" w:rsidR="00BD561E" w:rsidRDefault="00BD561E" w:rsidP="00342271">
      <w:pPr>
        <w:spacing w:after="0"/>
        <w:jc w:val="right"/>
        <w:rPr>
          <w:rFonts w:ascii="Times New Roman" w:hAnsi="Times New Roman"/>
          <w:b/>
          <w:noProof/>
          <w:sz w:val="24"/>
          <w:szCs w:val="24"/>
          <w:lang w:val="en-US"/>
        </w:rPr>
      </w:pPr>
    </w:p>
    <w:p w14:paraId="70D08291" w14:textId="77777777" w:rsidR="00BD561E" w:rsidRDefault="00BD561E" w:rsidP="00342271">
      <w:pPr>
        <w:spacing w:after="0"/>
        <w:jc w:val="right"/>
        <w:rPr>
          <w:rFonts w:ascii="Times New Roman" w:hAnsi="Times New Roman"/>
          <w:b/>
          <w:noProof/>
          <w:sz w:val="24"/>
          <w:szCs w:val="24"/>
          <w:lang w:val="en-US"/>
        </w:rPr>
      </w:pPr>
    </w:p>
    <w:p w14:paraId="70D08292" w14:textId="77777777" w:rsidR="00BD561E" w:rsidRDefault="00BD561E" w:rsidP="00342271">
      <w:pPr>
        <w:spacing w:after="0"/>
        <w:jc w:val="right"/>
        <w:rPr>
          <w:rFonts w:ascii="Times New Roman" w:hAnsi="Times New Roman"/>
          <w:b/>
          <w:noProof/>
          <w:sz w:val="24"/>
          <w:szCs w:val="24"/>
          <w:lang w:val="en-US"/>
        </w:rPr>
      </w:pPr>
    </w:p>
    <w:p w14:paraId="70D08293" w14:textId="77777777" w:rsidR="00BD561E" w:rsidRDefault="00BD561E" w:rsidP="00342271">
      <w:pPr>
        <w:spacing w:after="0"/>
        <w:jc w:val="right"/>
        <w:rPr>
          <w:rFonts w:ascii="Times New Roman" w:hAnsi="Times New Roman"/>
          <w:b/>
          <w:noProof/>
          <w:sz w:val="24"/>
          <w:szCs w:val="24"/>
          <w:lang w:val="en-US"/>
        </w:rPr>
      </w:pPr>
    </w:p>
    <w:p w14:paraId="70D08294" w14:textId="77777777" w:rsidR="00BD561E" w:rsidRDefault="00BD561E" w:rsidP="00342271">
      <w:pPr>
        <w:spacing w:after="0"/>
        <w:jc w:val="right"/>
        <w:rPr>
          <w:rFonts w:ascii="Times New Roman" w:hAnsi="Times New Roman"/>
          <w:b/>
          <w:noProof/>
          <w:sz w:val="24"/>
          <w:szCs w:val="24"/>
          <w:lang w:val="en-US"/>
        </w:rPr>
      </w:pPr>
    </w:p>
    <w:p w14:paraId="70D08295" w14:textId="77777777" w:rsidR="00BD561E" w:rsidRDefault="00BD561E" w:rsidP="00342271">
      <w:pPr>
        <w:spacing w:after="0"/>
        <w:jc w:val="right"/>
        <w:rPr>
          <w:rFonts w:ascii="Times New Roman" w:hAnsi="Times New Roman"/>
          <w:b/>
          <w:noProof/>
          <w:sz w:val="24"/>
          <w:szCs w:val="24"/>
          <w:lang w:val="en-US"/>
        </w:rPr>
      </w:pPr>
    </w:p>
    <w:p w14:paraId="70D08296" w14:textId="77777777" w:rsidR="00BD561E" w:rsidRDefault="00BD561E" w:rsidP="00342271">
      <w:pPr>
        <w:spacing w:after="0"/>
        <w:jc w:val="right"/>
        <w:rPr>
          <w:rFonts w:ascii="Times New Roman" w:hAnsi="Times New Roman"/>
          <w:b/>
          <w:noProof/>
          <w:sz w:val="24"/>
          <w:szCs w:val="24"/>
          <w:lang w:val="en-US"/>
        </w:rPr>
      </w:pPr>
    </w:p>
    <w:p w14:paraId="70D08297" w14:textId="77777777" w:rsidR="00BD561E" w:rsidRDefault="00BD561E" w:rsidP="00342271">
      <w:pPr>
        <w:spacing w:after="0"/>
        <w:jc w:val="right"/>
        <w:rPr>
          <w:rFonts w:ascii="Times New Roman" w:hAnsi="Times New Roman"/>
          <w:b/>
          <w:noProof/>
          <w:sz w:val="24"/>
          <w:szCs w:val="24"/>
          <w:lang w:val="en-US"/>
        </w:rPr>
      </w:pPr>
    </w:p>
    <w:p w14:paraId="70D08298" w14:textId="77777777" w:rsidR="00BD561E" w:rsidRDefault="00BD561E" w:rsidP="00342271">
      <w:pPr>
        <w:spacing w:after="0"/>
        <w:jc w:val="right"/>
        <w:rPr>
          <w:rFonts w:ascii="Times New Roman" w:hAnsi="Times New Roman"/>
          <w:b/>
          <w:noProof/>
          <w:sz w:val="24"/>
          <w:szCs w:val="24"/>
          <w:lang w:val="en-US"/>
        </w:rPr>
      </w:pPr>
    </w:p>
    <w:p w14:paraId="70D08299" w14:textId="77777777" w:rsidR="00BD561E" w:rsidRDefault="00BD561E" w:rsidP="00342271">
      <w:pPr>
        <w:spacing w:after="0"/>
        <w:jc w:val="right"/>
        <w:rPr>
          <w:rFonts w:ascii="Times New Roman" w:hAnsi="Times New Roman"/>
          <w:b/>
          <w:noProof/>
          <w:sz w:val="24"/>
          <w:szCs w:val="24"/>
          <w:lang w:val="en-US"/>
        </w:rPr>
      </w:pPr>
    </w:p>
    <w:p w14:paraId="70D0829A" w14:textId="77777777" w:rsidR="00BD561E" w:rsidRDefault="00BD561E" w:rsidP="00342271">
      <w:pPr>
        <w:spacing w:after="0"/>
        <w:jc w:val="right"/>
        <w:rPr>
          <w:rFonts w:ascii="Times New Roman" w:hAnsi="Times New Roman"/>
          <w:b/>
          <w:noProof/>
          <w:sz w:val="24"/>
          <w:szCs w:val="24"/>
          <w:lang w:val="en-US"/>
        </w:rPr>
      </w:pPr>
    </w:p>
    <w:p w14:paraId="70D0829B" w14:textId="77777777" w:rsidR="00BD561E" w:rsidRDefault="00BD561E" w:rsidP="00342271">
      <w:pPr>
        <w:spacing w:after="0"/>
        <w:jc w:val="right"/>
        <w:rPr>
          <w:rFonts w:ascii="Times New Roman" w:hAnsi="Times New Roman"/>
          <w:b/>
          <w:noProof/>
          <w:sz w:val="24"/>
          <w:szCs w:val="24"/>
          <w:lang w:val="en-US"/>
        </w:rPr>
      </w:pPr>
    </w:p>
    <w:p w14:paraId="70D0829C" w14:textId="77777777" w:rsidR="00BD561E" w:rsidRDefault="00BD561E" w:rsidP="00342271">
      <w:pPr>
        <w:spacing w:after="0"/>
        <w:jc w:val="right"/>
        <w:rPr>
          <w:rFonts w:ascii="Times New Roman" w:hAnsi="Times New Roman"/>
          <w:b/>
          <w:noProof/>
          <w:sz w:val="24"/>
          <w:szCs w:val="24"/>
          <w:lang w:val="en-US"/>
        </w:rPr>
      </w:pPr>
    </w:p>
    <w:p w14:paraId="70D0829D" w14:textId="77777777" w:rsidR="00BD561E" w:rsidRDefault="00BD561E" w:rsidP="00342271">
      <w:pPr>
        <w:spacing w:after="0"/>
        <w:jc w:val="right"/>
        <w:rPr>
          <w:rFonts w:ascii="Times New Roman" w:hAnsi="Times New Roman"/>
          <w:b/>
          <w:noProof/>
          <w:sz w:val="24"/>
          <w:szCs w:val="24"/>
          <w:lang w:val="en-US"/>
        </w:rPr>
      </w:pPr>
    </w:p>
    <w:p w14:paraId="70D0829E" w14:textId="77777777" w:rsidR="00BD561E" w:rsidRDefault="00BD561E" w:rsidP="00342271">
      <w:pPr>
        <w:spacing w:after="0"/>
        <w:jc w:val="right"/>
        <w:rPr>
          <w:rFonts w:ascii="Times New Roman" w:hAnsi="Times New Roman"/>
          <w:b/>
          <w:noProof/>
          <w:sz w:val="24"/>
          <w:szCs w:val="24"/>
          <w:lang w:val="en-US"/>
        </w:rPr>
      </w:pPr>
    </w:p>
    <w:p w14:paraId="70D0829F" w14:textId="77777777" w:rsidR="00BD561E" w:rsidRDefault="00BD561E" w:rsidP="00342271">
      <w:pPr>
        <w:spacing w:after="0"/>
        <w:jc w:val="right"/>
        <w:rPr>
          <w:rFonts w:ascii="Times New Roman" w:hAnsi="Times New Roman"/>
          <w:b/>
          <w:noProof/>
          <w:sz w:val="24"/>
          <w:szCs w:val="24"/>
          <w:lang w:val="en-US"/>
        </w:rPr>
      </w:pPr>
    </w:p>
    <w:p w14:paraId="70D082A0" w14:textId="77777777" w:rsidR="00BD561E" w:rsidRDefault="00BD561E" w:rsidP="00342271">
      <w:pPr>
        <w:spacing w:after="0"/>
        <w:jc w:val="right"/>
        <w:rPr>
          <w:rFonts w:ascii="Times New Roman" w:hAnsi="Times New Roman"/>
          <w:b/>
          <w:noProof/>
          <w:sz w:val="24"/>
          <w:szCs w:val="24"/>
          <w:lang w:val="en-US"/>
        </w:rPr>
      </w:pPr>
    </w:p>
    <w:p w14:paraId="70D082A1" w14:textId="77777777" w:rsidR="00BD561E" w:rsidRDefault="00BD561E" w:rsidP="00342271">
      <w:pPr>
        <w:spacing w:after="0"/>
        <w:jc w:val="right"/>
        <w:rPr>
          <w:rFonts w:ascii="Times New Roman" w:hAnsi="Times New Roman"/>
          <w:b/>
          <w:noProof/>
          <w:sz w:val="24"/>
          <w:szCs w:val="24"/>
          <w:lang w:val="en-US"/>
        </w:rPr>
      </w:pPr>
    </w:p>
    <w:p w14:paraId="70D082A2" w14:textId="77777777" w:rsidR="00BD561E" w:rsidRDefault="00BD561E" w:rsidP="00342271">
      <w:pPr>
        <w:spacing w:after="0"/>
        <w:jc w:val="right"/>
        <w:rPr>
          <w:rFonts w:ascii="Times New Roman" w:hAnsi="Times New Roman"/>
          <w:b/>
          <w:noProof/>
          <w:sz w:val="24"/>
          <w:szCs w:val="24"/>
          <w:lang w:val="en-US"/>
        </w:rPr>
      </w:pPr>
    </w:p>
    <w:p w14:paraId="70D082A3" w14:textId="77777777" w:rsidR="00BD561E" w:rsidRDefault="00BD561E" w:rsidP="00342271">
      <w:pPr>
        <w:spacing w:after="0"/>
        <w:jc w:val="right"/>
        <w:rPr>
          <w:rFonts w:ascii="Times New Roman" w:hAnsi="Times New Roman"/>
          <w:b/>
          <w:noProof/>
          <w:sz w:val="24"/>
          <w:szCs w:val="24"/>
          <w:lang w:val="en-US"/>
        </w:rPr>
      </w:pPr>
    </w:p>
    <w:p w14:paraId="70D082A4" w14:textId="77777777" w:rsidR="00BD561E" w:rsidRDefault="00BD561E" w:rsidP="00342271">
      <w:pPr>
        <w:spacing w:after="0"/>
        <w:jc w:val="right"/>
        <w:rPr>
          <w:rFonts w:ascii="Times New Roman" w:hAnsi="Times New Roman"/>
          <w:b/>
          <w:noProof/>
          <w:sz w:val="24"/>
          <w:szCs w:val="24"/>
          <w:lang w:val="en-US"/>
        </w:rPr>
      </w:pPr>
    </w:p>
    <w:p w14:paraId="70D082A5" w14:textId="77777777" w:rsidR="00BD561E" w:rsidRDefault="00BD561E" w:rsidP="00342271">
      <w:pPr>
        <w:spacing w:after="0"/>
        <w:jc w:val="right"/>
        <w:rPr>
          <w:rFonts w:ascii="Times New Roman" w:hAnsi="Times New Roman"/>
          <w:b/>
          <w:noProof/>
          <w:sz w:val="24"/>
          <w:szCs w:val="24"/>
          <w:lang w:val="en-US"/>
        </w:rPr>
      </w:pPr>
    </w:p>
    <w:p w14:paraId="70D082A6" w14:textId="77777777" w:rsidR="00BD561E" w:rsidRDefault="00BD561E" w:rsidP="00342271">
      <w:pPr>
        <w:spacing w:after="0"/>
        <w:jc w:val="right"/>
        <w:rPr>
          <w:rFonts w:ascii="Times New Roman" w:hAnsi="Times New Roman"/>
          <w:b/>
          <w:noProof/>
          <w:sz w:val="24"/>
          <w:szCs w:val="24"/>
          <w:lang w:val="en-US"/>
        </w:rPr>
      </w:pPr>
    </w:p>
    <w:p w14:paraId="70D082AC" w14:textId="72B4458F"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r w:rsidR="00736EC2" w:rsidRPr="00736EC2">
        <w:rPr>
          <w:rFonts w:ascii="Times New Roman" w:hAnsi="Times New Roman"/>
          <w:b/>
          <w:noProof/>
          <w:sz w:val="24"/>
          <w:szCs w:val="24"/>
          <w:lang w:val="en-US"/>
        </w:rPr>
        <w:t xml:space="preserve"> </w:t>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Pr>
          <w:rFonts w:ascii="Times New Roman" w:hAnsi="Times New Roman"/>
          <w:b/>
          <w:noProof/>
          <w:sz w:val="24"/>
          <w:szCs w:val="24"/>
          <w:lang w:val="en-US"/>
        </w:rPr>
        <w:tab/>
      </w:r>
      <w:r w:rsidR="00736EC2" w:rsidRPr="00342271">
        <w:rPr>
          <w:rFonts w:ascii="Times New Roman" w:hAnsi="Times New Roman"/>
          <w:b/>
          <w:noProof/>
          <w:sz w:val="24"/>
          <w:szCs w:val="24"/>
          <w:lang w:val="en-US"/>
        </w:rPr>
        <w:t xml:space="preserve">FORMULARUL </w:t>
      </w:r>
      <w:r w:rsidR="00736EC2">
        <w:rPr>
          <w:rFonts w:ascii="Times New Roman" w:hAnsi="Times New Roman"/>
          <w:b/>
          <w:noProof/>
          <w:sz w:val="24"/>
          <w:szCs w:val="24"/>
          <w:lang w:val="en-US"/>
        </w:rPr>
        <w:t>3</w:t>
      </w:r>
    </w:p>
    <w:p w14:paraId="70D082AD" w14:textId="6C85B08B"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w:t>
      </w:r>
    </w:p>
    <w:p w14:paraId="70D082AE" w14:textId="77777777" w:rsidR="00342271" w:rsidRPr="00342271" w:rsidRDefault="00342271" w:rsidP="000819B4">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70D082AF" w14:textId="77777777" w:rsidR="00342271" w:rsidRPr="00342271" w:rsidRDefault="00342271" w:rsidP="00342271">
      <w:pPr>
        <w:spacing w:after="0"/>
        <w:jc w:val="right"/>
        <w:rPr>
          <w:rFonts w:ascii="Times New Roman" w:hAnsi="Times New Roman"/>
          <w:b/>
          <w:noProof/>
          <w:sz w:val="24"/>
          <w:szCs w:val="24"/>
        </w:rPr>
      </w:pPr>
    </w:p>
    <w:p w14:paraId="70D082B0"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B1"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70D082B2" w14:textId="77777777" w:rsidR="00342271" w:rsidRPr="00342271" w:rsidRDefault="00342271" w:rsidP="000819B4">
      <w:pPr>
        <w:spacing w:after="0"/>
        <w:jc w:val="center"/>
        <w:rPr>
          <w:rFonts w:ascii="Times New Roman" w:hAnsi="Times New Roman"/>
          <w:b/>
          <w:noProof/>
          <w:sz w:val="24"/>
          <w:szCs w:val="24"/>
        </w:rPr>
      </w:pPr>
    </w:p>
    <w:p w14:paraId="70D082B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70D082B4"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70D082B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70D082B6"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D082B7" w14:textId="77777777" w:rsidR="00342271" w:rsidRPr="000819B4" w:rsidRDefault="00342271" w:rsidP="000819B4">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70D082B8"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70D082B9" w14:textId="77777777" w:rsidR="00342271" w:rsidRPr="000819B4" w:rsidRDefault="00342271" w:rsidP="000819B4">
      <w:pPr>
        <w:spacing w:after="0"/>
        <w:jc w:val="both"/>
        <w:rPr>
          <w:rFonts w:ascii="Times New Roman" w:hAnsi="Times New Roman"/>
          <w:noProof/>
          <w:sz w:val="24"/>
          <w:szCs w:val="24"/>
          <w:lang w:val="it-IT"/>
        </w:rPr>
      </w:pPr>
    </w:p>
    <w:p w14:paraId="70D082BA"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70D082BB" w14:textId="77777777" w:rsidR="00342271" w:rsidRPr="000819B4" w:rsidRDefault="00342271" w:rsidP="000819B4">
      <w:pPr>
        <w:spacing w:after="0"/>
        <w:jc w:val="both"/>
        <w:rPr>
          <w:rFonts w:ascii="Times New Roman" w:hAnsi="Times New Roman"/>
          <w:noProof/>
          <w:sz w:val="24"/>
          <w:szCs w:val="24"/>
          <w:lang w:val="it-IT"/>
        </w:rPr>
      </w:pPr>
    </w:p>
    <w:p w14:paraId="70D082BC" w14:textId="77777777" w:rsidR="00342271" w:rsidRPr="000819B4" w:rsidRDefault="00342271" w:rsidP="000819B4">
      <w:pPr>
        <w:spacing w:after="0"/>
        <w:jc w:val="both"/>
        <w:rPr>
          <w:rFonts w:ascii="Times New Roman" w:hAnsi="Times New Roman"/>
          <w:noProof/>
          <w:sz w:val="24"/>
          <w:szCs w:val="24"/>
          <w:lang w:val="it-IT"/>
        </w:rPr>
      </w:pPr>
    </w:p>
    <w:p w14:paraId="70D082B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70D082BE"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70D082BF"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70D082C0" w14:textId="77777777" w:rsidR="00342271" w:rsidRPr="00342271" w:rsidRDefault="00342271" w:rsidP="000819B4">
      <w:pPr>
        <w:spacing w:after="0"/>
        <w:jc w:val="both"/>
        <w:rPr>
          <w:rFonts w:ascii="Times New Roman" w:hAnsi="Times New Roman"/>
          <w:b/>
          <w:i/>
          <w:noProof/>
          <w:sz w:val="24"/>
          <w:szCs w:val="24"/>
          <w:lang w:val="it-IT"/>
        </w:rPr>
      </w:pPr>
    </w:p>
    <w:p w14:paraId="70D082C1" w14:textId="77777777" w:rsidR="00342271" w:rsidRPr="00342271" w:rsidRDefault="00342271" w:rsidP="000819B4">
      <w:pPr>
        <w:spacing w:after="0"/>
        <w:jc w:val="both"/>
        <w:rPr>
          <w:rFonts w:ascii="Times New Roman" w:hAnsi="Times New Roman"/>
          <w:b/>
          <w:noProof/>
          <w:sz w:val="24"/>
          <w:szCs w:val="24"/>
          <w:lang w:val="it-IT"/>
        </w:rPr>
      </w:pPr>
    </w:p>
    <w:p w14:paraId="70D082C2" w14:textId="77777777" w:rsidR="00342271" w:rsidRPr="00342271" w:rsidRDefault="00342271" w:rsidP="000819B4">
      <w:pPr>
        <w:spacing w:after="0"/>
        <w:jc w:val="both"/>
        <w:rPr>
          <w:rFonts w:ascii="Times New Roman" w:hAnsi="Times New Roman"/>
          <w:b/>
          <w:noProof/>
          <w:sz w:val="24"/>
          <w:szCs w:val="24"/>
          <w:lang w:val="it-IT"/>
        </w:rPr>
      </w:pPr>
    </w:p>
    <w:p w14:paraId="70D082C3" w14:textId="77777777" w:rsidR="00342271" w:rsidRPr="00342271" w:rsidRDefault="00342271" w:rsidP="00342271">
      <w:pPr>
        <w:spacing w:after="0"/>
        <w:jc w:val="right"/>
        <w:rPr>
          <w:rFonts w:ascii="Times New Roman" w:hAnsi="Times New Roman"/>
          <w:b/>
          <w:noProof/>
          <w:sz w:val="24"/>
          <w:szCs w:val="24"/>
          <w:lang w:val="it-IT"/>
        </w:rPr>
      </w:pPr>
    </w:p>
    <w:p w14:paraId="70D082C4" w14:textId="77777777" w:rsidR="00342271" w:rsidRPr="00342271" w:rsidRDefault="00342271" w:rsidP="00342271">
      <w:pPr>
        <w:spacing w:after="0"/>
        <w:jc w:val="right"/>
        <w:rPr>
          <w:rFonts w:ascii="Times New Roman" w:hAnsi="Times New Roman"/>
          <w:b/>
          <w:noProof/>
          <w:sz w:val="24"/>
          <w:szCs w:val="24"/>
          <w:lang w:val="it-IT"/>
        </w:rPr>
      </w:pPr>
    </w:p>
    <w:p w14:paraId="70D082C5" w14:textId="77777777" w:rsidR="00342271" w:rsidRPr="00342271" w:rsidRDefault="00342271" w:rsidP="00342271">
      <w:pPr>
        <w:spacing w:after="0"/>
        <w:jc w:val="right"/>
        <w:rPr>
          <w:rFonts w:ascii="Times New Roman" w:hAnsi="Times New Roman"/>
          <w:b/>
          <w:noProof/>
          <w:sz w:val="24"/>
          <w:szCs w:val="24"/>
          <w:lang w:val="it-IT"/>
        </w:rPr>
      </w:pPr>
    </w:p>
    <w:p w14:paraId="70D082C6" w14:textId="77777777" w:rsidR="00342271" w:rsidRPr="00342271" w:rsidRDefault="00342271" w:rsidP="00342271">
      <w:pPr>
        <w:spacing w:after="0"/>
        <w:jc w:val="right"/>
        <w:rPr>
          <w:rFonts w:ascii="Times New Roman" w:hAnsi="Times New Roman"/>
          <w:b/>
          <w:noProof/>
          <w:sz w:val="24"/>
          <w:szCs w:val="24"/>
          <w:lang w:val="it-IT"/>
        </w:rPr>
      </w:pPr>
    </w:p>
    <w:p w14:paraId="70D082C7" w14:textId="77777777" w:rsidR="00342271" w:rsidRPr="00342271" w:rsidRDefault="00342271" w:rsidP="00342271">
      <w:pPr>
        <w:spacing w:after="0"/>
        <w:jc w:val="right"/>
        <w:rPr>
          <w:rFonts w:ascii="Times New Roman" w:hAnsi="Times New Roman"/>
          <w:b/>
          <w:noProof/>
          <w:sz w:val="24"/>
          <w:szCs w:val="24"/>
          <w:lang w:val="it-IT"/>
        </w:rPr>
      </w:pPr>
    </w:p>
    <w:p w14:paraId="70D082C8" w14:textId="77777777" w:rsidR="00342271" w:rsidRPr="00342271" w:rsidRDefault="00342271" w:rsidP="00342271">
      <w:pPr>
        <w:spacing w:after="0"/>
        <w:jc w:val="right"/>
        <w:rPr>
          <w:rFonts w:ascii="Times New Roman" w:hAnsi="Times New Roman"/>
          <w:b/>
          <w:noProof/>
          <w:sz w:val="24"/>
          <w:szCs w:val="24"/>
          <w:lang w:val="it-IT"/>
        </w:rPr>
      </w:pPr>
    </w:p>
    <w:p w14:paraId="70D082C9" w14:textId="77777777" w:rsidR="00342271" w:rsidRPr="00342271" w:rsidRDefault="00342271" w:rsidP="00342271">
      <w:pPr>
        <w:spacing w:after="0"/>
        <w:jc w:val="right"/>
        <w:rPr>
          <w:rFonts w:ascii="Times New Roman" w:hAnsi="Times New Roman"/>
          <w:b/>
          <w:noProof/>
          <w:sz w:val="24"/>
          <w:szCs w:val="24"/>
          <w:lang w:val="it-IT"/>
        </w:rPr>
      </w:pPr>
    </w:p>
    <w:p w14:paraId="70D082CA" w14:textId="77777777" w:rsidR="00342271" w:rsidRPr="00342271" w:rsidRDefault="00342271" w:rsidP="00342271">
      <w:pPr>
        <w:spacing w:after="0"/>
        <w:jc w:val="right"/>
        <w:rPr>
          <w:rFonts w:ascii="Times New Roman" w:hAnsi="Times New Roman"/>
          <w:b/>
          <w:noProof/>
          <w:sz w:val="24"/>
          <w:szCs w:val="24"/>
          <w:lang w:val="it-IT"/>
        </w:rPr>
      </w:pPr>
    </w:p>
    <w:p w14:paraId="70D082CB" w14:textId="77777777" w:rsidR="00342271" w:rsidRPr="00342271" w:rsidRDefault="00342271" w:rsidP="00342271">
      <w:pPr>
        <w:spacing w:after="0"/>
        <w:jc w:val="right"/>
        <w:rPr>
          <w:rFonts w:ascii="Times New Roman" w:hAnsi="Times New Roman"/>
          <w:b/>
          <w:noProof/>
          <w:sz w:val="24"/>
          <w:szCs w:val="24"/>
          <w:lang w:val="it-IT"/>
        </w:rPr>
      </w:pPr>
    </w:p>
    <w:p w14:paraId="70D082CC" w14:textId="5FD2C2C0" w:rsidR="00342271" w:rsidRDefault="00342271" w:rsidP="00342271">
      <w:pPr>
        <w:spacing w:after="0"/>
        <w:jc w:val="right"/>
        <w:rPr>
          <w:rFonts w:ascii="Times New Roman" w:hAnsi="Times New Roman"/>
          <w:b/>
          <w:noProof/>
          <w:sz w:val="24"/>
          <w:szCs w:val="24"/>
          <w:lang w:val="it-IT"/>
        </w:rPr>
      </w:pPr>
    </w:p>
    <w:p w14:paraId="33861C23" w14:textId="3AF24322" w:rsidR="00736EC2" w:rsidRDefault="00736EC2" w:rsidP="00342271">
      <w:pPr>
        <w:spacing w:after="0"/>
        <w:jc w:val="right"/>
        <w:rPr>
          <w:rFonts w:ascii="Times New Roman" w:hAnsi="Times New Roman"/>
          <w:b/>
          <w:noProof/>
          <w:sz w:val="24"/>
          <w:szCs w:val="24"/>
          <w:lang w:val="it-IT"/>
        </w:rPr>
      </w:pPr>
    </w:p>
    <w:p w14:paraId="7B062FB6" w14:textId="77777777" w:rsidR="00736EC2" w:rsidRPr="00342271" w:rsidRDefault="00736EC2" w:rsidP="00342271">
      <w:pPr>
        <w:spacing w:after="0"/>
        <w:jc w:val="right"/>
        <w:rPr>
          <w:rFonts w:ascii="Times New Roman" w:hAnsi="Times New Roman"/>
          <w:b/>
          <w:noProof/>
          <w:sz w:val="24"/>
          <w:szCs w:val="24"/>
          <w:lang w:val="it-IT"/>
        </w:rPr>
      </w:pPr>
    </w:p>
    <w:p w14:paraId="70D082CD" w14:textId="77777777" w:rsidR="00342271" w:rsidRPr="00342271" w:rsidRDefault="00342271" w:rsidP="00342271">
      <w:pPr>
        <w:spacing w:after="0"/>
        <w:jc w:val="right"/>
        <w:rPr>
          <w:rFonts w:ascii="Times New Roman" w:hAnsi="Times New Roman"/>
          <w:b/>
          <w:noProof/>
          <w:sz w:val="24"/>
          <w:szCs w:val="24"/>
          <w:lang w:val="it-IT"/>
        </w:rPr>
      </w:pPr>
    </w:p>
    <w:p w14:paraId="70D082CE" w14:textId="77777777" w:rsidR="00342271" w:rsidRPr="00342271" w:rsidRDefault="00342271" w:rsidP="00342271">
      <w:pPr>
        <w:spacing w:after="0"/>
        <w:jc w:val="right"/>
        <w:rPr>
          <w:rFonts w:ascii="Times New Roman" w:hAnsi="Times New Roman"/>
          <w:b/>
          <w:noProof/>
          <w:sz w:val="24"/>
          <w:szCs w:val="24"/>
          <w:lang w:val="it-IT"/>
        </w:rPr>
      </w:pPr>
    </w:p>
    <w:p w14:paraId="70D082CF" w14:textId="77777777" w:rsidR="00BD561E" w:rsidRPr="00342271" w:rsidRDefault="00BD561E" w:rsidP="00302CF5">
      <w:pPr>
        <w:spacing w:after="0"/>
        <w:rPr>
          <w:rFonts w:ascii="Times New Roman" w:hAnsi="Times New Roman"/>
          <w:b/>
          <w:noProof/>
          <w:sz w:val="24"/>
          <w:szCs w:val="24"/>
          <w:lang w:val="it-IT"/>
        </w:rPr>
      </w:pPr>
    </w:p>
    <w:p w14:paraId="70D082D0" w14:textId="77777777" w:rsidR="00342271" w:rsidRPr="00342271" w:rsidRDefault="00342271" w:rsidP="00342271">
      <w:pPr>
        <w:spacing w:after="0"/>
        <w:jc w:val="right"/>
        <w:rPr>
          <w:rFonts w:ascii="Times New Roman" w:hAnsi="Times New Roman"/>
          <w:b/>
          <w:noProof/>
          <w:sz w:val="24"/>
          <w:szCs w:val="24"/>
          <w:lang w:val="it-IT"/>
        </w:rPr>
      </w:pPr>
    </w:p>
    <w:p w14:paraId="70D082D1" w14:textId="45632725"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736EC2">
        <w:rPr>
          <w:rFonts w:ascii="Times New Roman" w:hAnsi="Times New Roman"/>
          <w:b/>
          <w:noProof/>
          <w:sz w:val="24"/>
          <w:szCs w:val="24"/>
          <w:lang w:val="en-US"/>
        </w:rPr>
        <w:t>4</w:t>
      </w:r>
    </w:p>
    <w:p w14:paraId="70D082D2" w14:textId="77777777"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3" w14:textId="77777777" w:rsidR="00342271" w:rsidRDefault="00342271" w:rsidP="00BD561E">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2D5" w14:textId="77777777" w:rsidR="00BD561E" w:rsidRPr="00342271" w:rsidRDefault="00BD561E" w:rsidP="00BD561E">
      <w:pPr>
        <w:spacing w:after="0"/>
        <w:jc w:val="both"/>
        <w:rPr>
          <w:rFonts w:ascii="Times New Roman" w:hAnsi="Times New Roman"/>
          <w:b/>
          <w:noProof/>
          <w:sz w:val="24"/>
          <w:szCs w:val="24"/>
        </w:rPr>
      </w:pPr>
    </w:p>
    <w:p w14:paraId="70D082D6"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2D7" w14:textId="77777777" w:rsidR="00342271" w:rsidRPr="00342271" w:rsidRDefault="00342271" w:rsidP="000819B4">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70D082D8" w14:textId="77777777" w:rsidR="00342271" w:rsidRPr="00342271" w:rsidRDefault="00342271" w:rsidP="000819B4">
      <w:pPr>
        <w:spacing w:after="0"/>
        <w:jc w:val="center"/>
        <w:rPr>
          <w:rFonts w:ascii="Times New Roman" w:hAnsi="Times New Roman"/>
          <w:b/>
          <w:noProof/>
          <w:sz w:val="24"/>
          <w:szCs w:val="24"/>
        </w:rPr>
      </w:pPr>
    </w:p>
    <w:p w14:paraId="70D082DC" w14:textId="3CEF2A1A" w:rsidR="00342271" w:rsidRPr="00A551A9" w:rsidRDefault="00342271" w:rsidP="00B328F3">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545608">
        <w:rPr>
          <w:rFonts w:ascii="Times New Roman" w:hAnsi="Times New Roman"/>
          <w:noProof/>
          <w:sz w:val="24"/>
          <w:szCs w:val="24"/>
        </w:rPr>
        <w:t xml:space="preserve"> </w:t>
      </w:r>
      <w:bookmarkStart w:id="0" w:name="_Hlk187243172"/>
      <w:r w:rsidR="00A551A9" w:rsidRPr="00B328F3">
        <w:rPr>
          <w:rFonts w:ascii="Arial" w:hAnsi="Arial" w:cs="Arial"/>
          <w:i/>
          <w:iCs/>
          <w:lang w:val="en-US" w:eastAsia="en-US"/>
        </w:rPr>
        <w:t>:</w:t>
      </w:r>
      <w:r w:rsidR="00A551A9" w:rsidRPr="00B328F3">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Cazare</w:t>
      </w:r>
      <w:proofErr w:type="spellEnd"/>
      <w:r w:rsidR="00522D3B" w:rsidRPr="00522D3B">
        <w:rPr>
          <w:rFonts w:ascii="Times New Roman" w:hAnsi="Times New Roman"/>
          <w:bCs/>
          <w:i/>
          <w:iCs/>
          <w:sz w:val="24"/>
          <w:szCs w:val="24"/>
          <w:lang w:val="en-US" w:eastAsia="en-US"/>
        </w:rPr>
        <w:t xml:space="preserve"> cu </w:t>
      </w:r>
      <w:proofErr w:type="spellStart"/>
      <w:r w:rsidR="00522D3B" w:rsidRPr="00522D3B">
        <w:rPr>
          <w:rFonts w:ascii="Times New Roman" w:hAnsi="Times New Roman"/>
          <w:bCs/>
          <w:i/>
          <w:iCs/>
          <w:sz w:val="24"/>
          <w:szCs w:val="24"/>
          <w:lang w:val="en-US" w:eastAsia="en-US"/>
        </w:rPr>
        <w:t>pensiune</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completă</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în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Bucuresti</w:t>
      </w:r>
      <w:proofErr w:type="spellEnd"/>
      <w:r w:rsidR="00522D3B" w:rsidRPr="00522D3B">
        <w:rPr>
          <w:rFonts w:ascii="Times New Roman" w:hAnsi="Times New Roman"/>
          <w:bCs/>
          <w:i/>
          <w:iCs/>
          <w:sz w:val="24"/>
          <w:szCs w:val="24"/>
          <w:lang w:val="en-US" w:eastAsia="en-US"/>
        </w:rPr>
        <w:t xml:space="preserve"> (Romania), </w:t>
      </w:r>
      <w:proofErr w:type="spellStart"/>
      <w:r w:rsidR="00522D3B" w:rsidRPr="00522D3B">
        <w:rPr>
          <w:rFonts w:ascii="Times New Roman" w:hAnsi="Times New Roman"/>
          <w:bCs/>
          <w:i/>
          <w:iCs/>
          <w:sz w:val="24"/>
          <w:szCs w:val="24"/>
          <w:lang w:val="en-US" w:eastAsia="en-US"/>
        </w:rPr>
        <w:t>în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perioada</w:t>
      </w:r>
      <w:proofErr w:type="spellEnd"/>
      <w:r w:rsidR="00522D3B" w:rsidRPr="00522D3B">
        <w:rPr>
          <w:rFonts w:ascii="Times New Roman" w:hAnsi="Times New Roman"/>
          <w:bCs/>
          <w:i/>
          <w:iCs/>
          <w:sz w:val="24"/>
          <w:szCs w:val="24"/>
          <w:lang w:val="en-US" w:eastAsia="en-US"/>
        </w:rPr>
        <w:t xml:space="preserve"> 30.01 – 07.02.2026, </w:t>
      </w:r>
      <w:proofErr w:type="spellStart"/>
      <w:r w:rsidR="00522D3B" w:rsidRPr="00522D3B">
        <w:rPr>
          <w:rFonts w:ascii="Times New Roman" w:hAnsi="Times New Roman"/>
          <w:bCs/>
          <w:i/>
          <w:iCs/>
          <w:sz w:val="24"/>
          <w:szCs w:val="24"/>
          <w:lang w:val="en-US" w:eastAsia="en-US"/>
        </w:rPr>
        <w:t>pentru</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lotul</w:t>
      </w:r>
      <w:proofErr w:type="spellEnd"/>
      <w:r w:rsidR="00522D3B" w:rsidRPr="00522D3B">
        <w:rPr>
          <w:rFonts w:ascii="Times New Roman" w:hAnsi="Times New Roman"/>
          <w:bCs/>
          <w:i/>
          <w:iCs/>
          <w:sz w:val="24"/>
          <w:szCs w:val="24"/>
          <w:lang w:val="en-US" w:eastAsia="en-US"/>
        </w:rPr>
        <w:t xml:space="preserve"> national de rugby XV </w:t>
      </w:r>
      <w:proofErr w:type="spellStart"/>
      <w:r w:rsidR="00522D3B" w:rsidRPr="00522D3B">
        <w:rPr>
          <w:rFonts w:ascii="Times New Roman" w:hAnsi="Times New Roman"/>
          <w:bCs/>
          <w:i/>
          <w:iCs/>
          <w:sz w:val="24"/>
          <w:szCs w:val="24"/>
          <w:lang w:val="en-US" w:eastAsia="en-US"/>
        </w:rPr>
        <w:t>masculin</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seniori</w:t>
      </w:r>
      <w:proofErr w:type="spellEnd"/>
      <w:r w:rsidR="00522D3B" w:rsidRPr="00522D3B">
        <w:rPr>
          <w:rFonts w:ascii="Times New Roman" w:hAnsi="Times New Roman"/>
          <w:bCs/>
          <w:i/>
          <w:iCs/>
          <w:sz w:val="24"/>
          <w:szCs w:val="24"/>
          <w:lang w:val="en-US" w:eastAsia="en-US"/>
        </w:rPr>
        <w:t xml:space="preserve"> al </w:t>
      </w:r>
      <w:proofErr w:type="spellStart"/>
      <w:r w:rsidR="00522D3B" w:rsidRPr="00522D3B">
        <w:rPr>
          <w:rFonts w:ascii="Times New Roman" w:hAnsi="Times New Roman"/>
          <w:bCs/>
          <w:i/>
          <w:iCs/>
          <w:sz w:val="24"/>
          <w:szCs w:val="24"/>
          <w:lang w:val="en-US" w:eastAsia="en-US"/>
        </w:rPr>
        <w:t>Romaniei</w:t>
      </w:r>
      <w:proofErr w:type="spellEnd"/>
      <w:r w:rsidR="00522D3B" w:rsidRPr="00522D3B">
        <w:rPr>
          <w:rFonts w:ascii="Times New Roman" w:hAnsi="Times New Roman"/>
          <w:bCs/>
          <w:i/>
          <w:iCs/>
          <w:sz w:val="24"/>
          <w:szCs w:val="24"/>
          <w:lang w:val="en-US" w:eastAsia="en-US"/>
        </w:rPr>
        <w:t xml:space="preserve">, cu </w:t>
      </w:r>
      <w:proofErr w:type="spellStart"/>
      <w:r w:rsidR="00522D3B" w:rsidRPr="00522D3B">
        <w:rPr>
          <w:rFonts w:ascii="Times New Roman" w:hAnsi="Times New Roman"/>
          <w:bCs/>
          <w:i/>
          <w:iCs/>
          <w:sz w:val="24"/>
          <w:szCs w:val="24"/>
          <w:lang w:val="en-US" w:eastAsia="en-US"/>
        </w:rPr>
        <w:t>ocazia</w:t>
      </w:r>
      <w:proofErr w:type="spellEnd"/>
      <w:r w:rsidR="00522D3B" w:rsidRPr="00522D3B">
        <w:rPr>
          <w:rFonts w:ascii="Times New Roman" w:hAnsi="Times New Roman"/>
          <w:bCs/>
          <w:i/>
          <w:iCs/>
          <w:sz w:val="24"/>
          <w:szCs w:val="24"/>
          <w:lang w:val="en-US" w:eastAsia="en-US"/>
        </w:rPr>
        <w:t xml:space="preserve"> </w:t>
      </w:r>
      <w:proofErr w:type="spellStart"/>
      <w:r w:rsidR="00522D3B" w:rsidRPr="00522D3B">
        <w:rPr>
          <w:rFonts w:ascii="Times New Roman" w:hAnsi="Times New Roman"/>
          <w:bCs/>
          <w:i/>
          <w:iCs/>
          <w:sz w:val="24"/>
          <w:szCs w:val="24"/>
          <w:lang w:val="en-US" w:eastAsia="en-US"/>
        </w:rPr>
        <w:t>participarii</w:t>
      </w:r>
      <w:proofErr w:type="spellEnd"/>
      <w:r w:rsidR="00522D3B" w:rsidRPr="00522D3B">
        <w:rPr>
          <w:rFonts w:ascii="Times New Roman" w:hAnsi="Times New Roman"/>
          <w:bCs/>
          <w:i/>
          <w:iCs/>
          <w:sz w:val="24"/>
          <w:szCs w:val="24"/>
          <w:lang w:val="en-US" w:eastAsia="en-US"/>
        </w:rPr>
        <w:t xml:space="preserve"> la Rugby European International Championship REIC –  2026</w:t>
      </w:r>
      <w:r w:rsidR="005A2AB6">
        <w:rPr>
          <w:rFonts w:ascii="Times New Roman" w:hAnsi="Times New Roman"/>
          <w:noProof/>
          <w:sz w:val="24"/>
          <w:szCs w:val="24"/>
        </w:rPr>
        <w:t xml:space="preserve"> </w:t>
      </w:r>
      <w:bookmarkEnd w:id="0"/>
      <w:r w:rsidRPr="000819B4">
        <w:rPr>
          <w:rFonts w:ascii="Times New Roman" w:hAnsi="Times New Roman"/>
          <w:noProof/>
          <w:sz w:val="24"/>
          <w:szCs w:val="24"/>
        </w:rPr>
        <w:t xml:space="preserve">declar pe proprie răspundere că în ultimii 3 ani: </w:t>
      </w:r>
    </w:p>
    <w:p w14:paraId="70D082DD"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70D082DE" w14:textId="77777777" w:rsidR="00342271" w:rsidRPr="000819B4" w:rsidRDefault="00342271" w:rsidP="000819B4">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70D082DF"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70D082E0"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70D082E1"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70D082E2"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0D082E3"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0D082E4"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70D082E5" w14:textId="77777777" w:rsidR="00342271" w:rsidRPr="000819B4" w:rsidRDefault="00342271" w:rsidP="000819B4">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70D082E6" w14:textId="77777777" w:rsidR="00302CF5" w:rsidRDefault="00302CF5" w:rsidP="000819B4">
      <w:pPr>
        <w:spacing w:after="0"/>
        <w:jc w:val="both"/>
        <w:rPr>
          <w:rFonts w:ascii="Times New Roman" w:hAnsi="Times New Roman"/>
          <w:noProof/>
          <w:sz w:val="24"/>
          <w:szCs w:val="24"/>
        </w:rPr>
      </w:pPr>
    </w:p>
    <w:p w14:paraId="70D082EA"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0D082EB"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70D082EC" w14:textId="77777777" w:rsidR="00342271" w:rsidRPr="000819B4" w:rsidRDefault="00342271" w:rsidP="000819B4">
      <w:pPr>
        <w:spacing w:after="0"/>
        <w:jc w:val="both"/>
        <w:rPr>
          <w:rFonts w:ascii="Times New Roman" w:hAnsi="Times New Roman"/>
          <w:noProof/>
          <w:sz w:val="24"/>
          <w:szCs w:val="24"/>
        </w:rPr>
      </w:pPr>
    </w:p>
    <w:p w14:paraId="70D082ED"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2EE" w14:textId="77777777" w:rsidR="00342271" w:rsidRPr="000819B4" w:rsidRDefault="00342271" w:rsidP="000819B4">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0D082EF" w14:textId="77777777" w:rsidR="00342271" w:rsidRPr="000819B4" w:rsidRDefault="00342271" w:rsidP="000819B4">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70D082F0" w14:textId="77777777" w:rsidR="00342271" w:rsidRPr="000819B4" w:rsidRDefault="00342271" w:rsidP="000819B4">
      <w:pPr>
        <w:spacing w:after="0"/>
        <w:jc w:val="both"/>
        <w:rPr>
          <w:rFonts w:ascii="Times New Roman" w:hAnsi="Times New Roman"/>
          <w:noProof/>
          <w:sz w:val="24"/>
          <w:szCs w:val="24"/>
        </w:rPr>
      </w:pPr>
    </w:p>
    <w:p w14:paraId="70D082F1" w14:textId="77777777" w:rsidR="00342271" w:rsidRDefault="00342271" w:rsidP="000819B4">
      <w:pPr>
        <w:spacing w:after="0"/>
        <w:jc w:val="both"/>
        <w:rPr>
          <w:rFonts w:ascii="Times New Roman" w:hAnsi="Times New Roman"/>
          <w:noProof/>
          <w:sz w:val="24"/>
          <w:szCs w:val="24"/>
        </w:rPr>
      </w:pPr>
    </w:p>
    <w:p w14:paraId="70D08316" w14:textId="6EED88A4"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w:t>
      </w:r>
      <w:r w:rsidR="00736EC2">
        <w:rPr>
          <w:rFonts w:ascii="Times New Roman" w:hAnsi="Times New Roman"/>
          <w:b/>
          <w:noProof/>
          <w:sz w:val="24"/>
          <w:szCs w:val="24"/>
          <w:lang w:val="en-US"/>
        </w:rPr>
        <w:t>5</w:t>
      </w:r>
    </w:p>
    <w:p w14:paraId="70D08317" w14:textId="77777777" w:rsidR="00342271" w:rsidRPr="00342271" w:rsidRDefault="00342271" w:rsidP="000819B4">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70D08318" w14:textId="77777777" w:rsidR="00342271" w:rsidRPr="00342271" w:rsidRDefault="00342271" w:rsidP="000819B4">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70D08319" w14:textId="78C9E973" w:rsidR="00342271" w:rsidRDefault="00342271" w:rsidP="00342271">
      <w:pPr>
        <w:spacing w:after="0"/>
        <w:jc w:val="right"/>
        <w:rPr>
          <w:rFonts w:ascii="Times New Roman" w:hAnsi="Times New Roman"/>
          <w:b/>
          <w:i/>
          <w:noProof/>
          <w:sz w:val="24"/>
          <w:szCs w:val="24"/>
        </w:rPr>
      </w:pPr>
    </w:p>
    <w:p w14:paraId="750DD1C4" w14:textId="77777777" w:rsidR="00736EC2" w:rsidRDefault="00736EC2" w:rsidP="00342271">
      <w:pPr>
        <w:spacing w:after="0"/>
        <w:jc w:val="right"/>
        <w:rPr>
          <w:rFonts w:ascii="Times New Roman" w:hAnsi="Times New Roman"/>
          <w:b/>
          <w:i/>
          <w:noProof/>
          <w:sz w:val="24"/>
          <w:szCs w:val="24"/>
        </w:rPr>
      </w:pPr>
    </w:p>
    <w:p w14:paraId="70D0831C" w14:textId="77777777" w:rsidR="00342271" w:rsidRPr="00342271" w:rsidRDefault="00342271" w:rsidP="000819B4">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70D0831D" w14:textId="77777777" w:rsidR="00342271" w:rsidRPr="00342271" w:rsidRDefault="00342271" w:rsidP="000819B4">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70D0831E" w14:textId="77777777" w:rsidR="00342271" w:rsidRPr="00342271" w:rsidRDefault="00342271" w:rsidP="00342271">
      <w:pPr>
        <w:spacing w:after="0"/>
        <w:jc w:val="right"/>
        <w:rPr>
          <w:rFonts w:ascii="Times New Roman" w:hAnsi="Times New Roman"/>
          <w:b/>
          <w:noProof/>
          <w:sz w:val="24"/>
          <w:szCs w:val="24"/>
          <w:lang w:val="it-IT"/>
        </w:rPr>
      </w:pPr>
    </w:p>
    <w:p w14:paraId="70D0831F" w14:textId="77777777" w:rsidR="00342271" w:rsidRPr="000819B4" w:rsidRDefault="00342271" w:rsidP="000819B4">
      <w:pPr>
        <w:spacing w:after="0"/>
        <w:jc w:val="both"/>
        <w:rPr>
          <w:rFonts w:ascii="Times New Roman" w:hAnsi="Times New Roman"/>
          <w:noProof/>
          <w:sz w:val="24"/>
          <w:szCs w:val="24"/>
        </w:rPr>
      </w:pPr>
    </w:p>
    <w:p w14:paraId="70D08320" w14:textId="3661B4B8" w:rsidR="00342271" w:rsidRPr="00BC6ED4" w:rsidRDefault="00342271" w:rsidP="00BC6ED4">
      <w:pPr>
        <w:spacing w:after="0" w:line="240" w:lineRule="auto"/>
        <w:contextualSpacing/>
        <w:jc w:val="both"/>
        <w:rPr>
          <w:rFonts w:ascii="Times New Roman" w:hAnsi="Times New Roman"/>
          <w:b/>
          <w:sz w:val="24"/>
          <w:szCs w:val="24"/>
          <w:lang w:eastAsia="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w:t>
      </w:r>
      <w:r w:rsidR="00843124">
        <w:rPr>
          <w:rFonts w:ascii="Times New Roman" w:hAnsi="Times New Roman"/>
          <w:noProof/>
          <w:sz w:val="24"/>
          <w:szCs w:val="24"/>
        </w:rPr>
        <w:t xml:space="preserve"> </w:t>
      </w:r>
      <w:r w:rsidR="0088259F" w:rsidRPr="0088259F">
        <w:rPr>
          <w:rFonts w:ascii="Arial" w:hAnsi="Arial" w:cs="Arial"/>
          <w:lang w:val="en-US" w:eastAsia="en-US"/>
        </w:rPr>
        <w:t>:</w:t>
      </w:r>
      <w:r w:rsidR="00517725" w:rsidRPr="00517725">
        <w:t xml:space="preserve"> </w:t>
      </w:r>
      <w:proofErr w:type="spellStart"/>
      <w:r w:rsidR="00517725" w:rsidRPr="00517725">
        <w:rPr>
          <w:rFonts w:ascii="Times New Roman" w:hAnsi="Times New Roman"/>
          <w:bCs/>
          <w:i/>
          <w:iCs/>
          <w:sz w:val="24"/>
          <w:szCs w:val="24"/>
          <w:lang w:val="en-US" w:eastAsia="en-US"/>
        </w:rPr>
        <w:t>Cazare</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pensiune</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completă</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Bucuresti</w:t>
      </w:r>
      <w:proofErr w:type="spellEnd"/>
      <w:r w:rsidR="00517725" w:rsidRPr="00517725">
        <w:rPr>
          <w:rFonts w:ascii="Times New Roman" w:hAnsi="Times New Roman"/>
          <w:bCs/>
          <w:i/>
          <w:iCs/>
          <w:sz w:val="24"/>
          <w:szCs w:val="24"/>
          <w:lang w:val="en-US" w:eastAsia="en-US"/>
        </w:rPr>
        <w:t xml:space="preserve"> (Romania),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perioada</w:t>
      </w:r>
      <w:proofErr w:type="spellEnd"/>
      <w:r w:rsidR="00517725" w:rsidRPr="00517725">
        <w:rPr>
          <w:rFonts w:ascii="Times New Roman" w:hAnsi="Times New Roman"/>
          <w:bCs/>
          <w:i/>
          <w:iCs/>
          <w:sz w:val="24"/>
          <w:szCs w:val="24"/>
          <w:lang w:val="en-US" w:eastAsia="en-US"/>
        </w:rPr>
        <w:t xml:space="preserve"> 30.01 – 07.02.2026, </w:t>
      </w:r>
      <w:proofErr w:type="spellStart"/>
      <w:r w:rsidR="00517725" w:rsidRPr="00517725">
        <w:rPr>
          <w:rFonts w:ascii="Times New Roman" w:hAnsi="Times New Roman"/>
          <w:bCs/>
          <w:i/>
          <w:iCs/>
          <w:sz w:val="24"/>
          <w:szCs w:val="24"/>
          <w:lang w:val="en-US" w:eastAsia="en-US"/>
        </w:rPr>
        <w:t>pentru</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lotul</w:t>
      </w:r>
      <w:proofErr w:type="spellEnd"/>
      <w:r w:rsidR="00517725" w:rsidRPr="00517725">
        <w:rPr>
          <w:rFonts w:ascii="Times New Roman" w:hAnsi="Times New Roman"/>
          <w:bCs/>
          <w:i/>
          <w:iCs/>
          <w:sz w:val="24"/>
          <w:szCs w:val="24"/>
          <w:lang w:val="en-US" w:eastAsia="en-US"/>
        </w:rPr>
        <w:t xml:space="preserve"> national de rugby XV </w:t>
      </w:r>
      <w:proofErr w:type="spellStart"/>
      <w:r w:rsidR="00517725" w:rsidRPr="00517725">
        <w:rPr>
          <w:rFonts w:ascii="Times New Roman" w:hAnsi="Times New Roman"/>
          <w:bCs/>
          <w:i/>
          <w:iCs/>
          <w:sz w:val="24"/>
          <w:szCs w:val="24"/>
          <w:lang w:val="en-US" w:eastAsia="en-US"/>
        </w:rPr>
        <w:t>masculin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seniori</w:t>
      </w:r>
      <w:proofErr w:type="spellEnd"/>
      <w:r w:rsidR="00517725" w:rsidRPr="00517725">
        <w:rPr>
          <w:rFonts w:ascii="Times New Roman" w:hAnsi="Times New Roman"/>
          <w:bCs/>
          <w:i/>
          <w:iCs/>
          <w:sz w:val="24"/>
          <w:szCs w:val="24"/>
          <w:lang w:val="en-US" w:eastAsia="en-US"/>
        </w:rPr>
        <w:t xml:space="preserve"> al </w:t>
      </w:r>
      <w:proofErr w:type="spellStart"/>
      <w:r w:rsidR="00517725" w:rsidRPr="00517725">
        <w:rPr>
          <w:rFonts w:ascii="Times New Roman" w:hAnsi="Times New Roman"/>
          <w:bCs/>
          <w:i/>
          <w:iCs/>
          <w:sz w:val="24"/>
          <w:szCs w:val="24"/>
          <w:lang w:val="en-US" w:eastAsia="en-US"/>
        </w:rPr>
        <w:t>Romaniei</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ocazia</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participarii</w:t>
      </w:r>
      <w:proofErr w:type="spellEnd"/>
      <w:r w:rsidR="00517725" w:rsidRPr="00517725">
        <w:rPr>
          <w:rFonts w:ascii="Times New Roman" w:hAnsi="Times New Roman"/>
          <w:bCs/>
          <w:i/>
          <w:iCs/>
          <w:sz w:val="24"/>
          <w:szCs w:val="24"/>
          <w:lang w:val="en-US" w:eastAsia="en-US"/>
        </w:rPr>
        <w:t xml:space="preserve"> la Rugby European International Championship REIC –  2026</w:t>
      </w:r>
      <w:r w:rsidR="0045306B" w:rsidRPr="0090727E">
        <w:rPr>
          <w:rFonts w:ascii="Times New Roman" w:hAnsi="Times New Roman"/>
          <w:i/>
          <w:iCs/>
          <w:noProof/>
          <w:sz w:val="24"/>
          <w:szCs w:val="24"/>
        </w:rPr>
        <w:t xml:space="preserve"> </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1"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1"/>
      <w:r w:rsidR="005B35B8"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5B35B8" w:rsidRPr="000819B4">
        <w:rPr>
          <w:rFonts w:ascii="Times New Roman" w:hAnsi="Times New Roman"/>
          <w:noProof/>
          <w:sz w:val="24"/>
          <w:szCs w:val="24"/>
          <w:lang w:val="en-US"/>
        </w:rPr>
      </w:r>
      <w:r w:rsidR="005B35B8"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5B35B8"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70D08321" w14:textId="77777777" w:rsidR="00342271" w:rsidRPr="000819B4" w:rsidRDefault="00342271" w:rsidP="000819B4">
      <w:pPr>
        <w:spacing w:after="0"/>
        <w:jc w:val="both"/>
        <w:rPr>
          <w:rFonts w:ascii="Times New Roman" w:hAnsi="Times New Roman"/>
          <w:noProof/>
          <w:sz w:val="24"/>
          <w:szCs w:val="24"/>
          <w:lang w:val="en-US"/>
        </w:rPr>
      </w:pPr>
      <w:bookmarkStart w:id="2"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0D08322" w14:textId="77777777" w:rsidR="00342271" w:rsidRPr="000819B4" w:rsidRDefault="00342271" w:rsidP="000819B4">
      <w:pPr>
        <w:spacing w:after="0"/>
        <w:jc w:val="both"/>
        <w:rPr>
          <w:rFonts w:ascii="Times New Roman" w:hAnsi="Times New Roman"/>
          <w:noProof/>
          <w:sz w:val="24"/>
          <w:szCs w:val="24"/>
          <w:lang w:val="en-US"/>
        </w:rPr>
      </w:pPr>
      <w:bookmarkStart w:id="3" w:name="tree#412"/>
      <w:bookmarkEnd w:id="2"/>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70D08323" w14:textId="77777777" w:rsidR="00342271" w:rsidRPr="000819B4" w:rsidRDefault="00342271" w:rsidP="000819B4">
      <w:pPr>
        <w:spacing w:after="0"/>
        <w:jc w:val="both"/>
        <w:rPr>
          <w:rFonts w:ascii="Times New Roman" w:hAnsi="Times New Roman"/>
          <w:noProof/>
          <w:sz w:val="24"/>
          <w:szCs w:val="24"/>
          <w:lang w:val="en-US"/>
        </w:rPr>
      </w:pPr>
      <w:bookmarkStart w:id="4" w:name="tree#413"/>
      <w:bookmarkEnd w:id="3"/>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0D08324" w14:textId="77777777" w:rsidR="00342271" w:rsidRPr="000819B4" w:rsidRDefault="00342271" w:rsidP="000819B4">
      <w:pPr>
        <w:spacing w:after="0"/>
        <w:jc w:val="both"/>
        <w:rPr>
          <w:rFonts w:ascii="Times New Roman" w:hAnsi="Times New Roman"/>
          <w:noProof/>
          <w:sz w:val="24"/>
          <w:szCs w:val="24"/>
          <w:lang w:val="en-US"/>
        </w:rPr>
      </w:pPr>
      <w:bookmarkStart w:id="5" w:name="tree#414"/>
      <w:bookmarkEnd w:id="4"/>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D08328" w14:textId="16C57134" w:rsidR="00302CF5" w:rsidRPr="00736EC2" w:rsidRDefault="00342271" w:rsidP="000819B4">
      <w:pPr>
        <w:spacing w:after="0"/>
        <w:jc w:val="both"/>
        <w:rPr>
          <w:rFonts w:ascii="Times New Roman" w:hAnsi="Times New Roman"/>
          <w:noProof/>
          <w:sz w:val="24"/>
          <w:szCs w:val="24"/>
          <w:lang w:val="en-US"/>
        </w:rPr>
      </w:pPr>
      <w:bookmarkStart w:id="6" w:name="ref#"/>
      <w:bookmarkStart w:id="7" w:name="tree#415"/>
      <w:bookmarkEnd w:id="5"/>
      <w:bookmarkEnd w:id="6"/>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7"/>
    </w:p>
    <w:p w14:paraId="70D08330" w14:textId="004CA1E1" w:rsidR="00CC7E34" w:rsidRPr="005302BC" w:rsidRDefault="0033252A" w:rsidP="00541E1F">
      <w:pPr>
        <w:spacing w:after="0"/>
        <w:jc w:val="both"/>
        <w:rPr>
          <w:noProof/>
          <w:sz w:val="24"/>
          <w:szCs w:val="24"/>
          <w:lang w:val="it-IT"/>
        </w:rPr>
      </w:pPr>
      <w:r>
        <w:rPr>
          <w:rFonts w:ascii="Times New Roman" w:hAnsi="Times New Roman"/>
          <w:iCs/>
          <w:noProof/>
          <w:sz w:val="24"/>
          <w:szCs w:val="24"/>
        </w:rPr>
        <w:t>Persoanele din cadrul a</w:t>
      </w:r>
      <w:r w:rsidR="00342271" w:rsidRPr="000819B4">
        <w:rPr>
          <w:rFonts w:ascii="Times New Roman" w:hAnsi="Times New Roman"/>
          <w:iCs/>
          <w:noProof/>
          <w:sz w:val="24"/>
          <w:szCs w:val="24"/>
        </w:rPr>
        <w:t xml:space="preserve">utorităţii contractante cu funcţie de decizie referitoare la organizarea, derularea şi finalizarea prezentei proceduri de atribuire,  conform prevederilor art. 58-63, din </w:t>
      </w:r>
      <w:r w:rsidR="00342271" w:rsidRPr="005302BC">
        <w:rPr>
          <w:rFonts w:ascii="Times New Roman" w:hAnsi="Times New Roman"/>
          <w:iCs/>
          <w:noProof/>
          <w:sz w:val="24"/>
          <w:szCs w:val="24"/>
        </w:rPr>
        <w:t>Legea nr. 98/2016</w:t>
      </w:r>
      <w:r w:rsidRPr="005302BC">
        <w:rPr>
          <w:rFonts w:ascii="Times New Roman" w:hAnsi="Times New Roman"/>
          <w:iCs/>
          <w:noProof/>
          <w:sz w:val="24"/>
          <w:szCs w:val="24"/>
        </w:rPr>
        <w:t>:</w:t>
      </w:r>
      <w:r w:rsidR="00541E1F" w:rsidRPr="005302BC">
        <w:rPr>
          <w:rFonts w:ascii="Times New Roman" w:hAnsi="Times New Roman"/>
          <w:iCs/>
          <w:noProof/>
          <w:sz w:val="24"/>
          <w:szCs w:val="24"/>
        </w:rPr>
        <w:t xml:space="preserve"> </w:t>
      </w:r>
      <w:r w:rsidR="007D6F78" w:rsidRPr="007D6F78">
        <w:rPr>
          <w:rFonts w:ascii="Times New Roman" w:hAnsi="Times New Roman"/>
          <w:iCs/>
          <w:noProof/>
          <w:sz w:val="24"/>
          <w:szCs w:val="24"/>
        </w:rPr>
        <w:t xml:space="preserve">Adrian Alin Petrache – Presedinte FRR, Vicepresedinti FRR: Mircea Copaci, Bogdan Marinescu si Ion Damian, Membri Birou federal: Corneliu Negrut, Neculai Nichitean, Cornel Ghenea, Emilia Vizitiu, Ștefan Demici, George Miclaus, Valentin Duta, Ciprian Popa si Cristina Popescu, Florinel Matei – Secretar General și Ionel </w:t>
      </w:r>
      <w:r w:rsidR="007D6F78" w:rsidRPr="007D6F78">
        <w:rPr>
          <w:rFonts w:ascii="Times New Roman" w:hAnsi="Times New Roman"/>
          <w:iCs/>
          <w:noProof/>
          <w:sz w:val="24"/>
          <w:szCs w:val="24"/>
        </w:rPr>
        <w:lastRenderedPageBreak/>
        <w:t>Mihăilă – Trezorier, Enache Doru – Director economic, Anca Ficzi – Birou achizitii publice, David Popa– Manager, Șerban Ana și Nicoleta Ene – membrii comisie de evaluare</w:t>
      </w:r>
      <w:r w:rsidR="00541E1F" w:rsidRPr="005302BC">
        <w:rPr>
          <w:rFonts w:ascii="Times New Roman" w:hAnsi="Times New Roman"/>
          <w:sz w:val="24"/>
          <w:szCs w:val="24"/>
        </w:rPr>
        <w:t>.</w:t>
      </w:r>
    </w:p>
    <w:p w14:paraId="70D08331" w14:textId="77777777" w:rsidR="00DF0A4D" w:rsidRPr="00F44347" w:rsidRDefault="00DF0A4D" w:rsidP="00677B2C">
      <w:pPr>
        <w:pStyle w:val="ListParagraph"/>
        <w:jc w:val="both"/>
        <w:rPr>
          <w:noProof/>
          <w:sz w:val="24"/>
          <w:szCs w:val="24"/>
          <w:lang w:val="it-IT"/>
        </w:rPr>
      </w:pPr>
    </w:p>
    <w:p w14:paraId="70D08332" w14:textId="77777777" w:rsidR="00F44347" w:rsidRDefault="00F44347" w:rsidP="00F44347">
      <w:pPr>
        <w:spacing w:after="0"/>
        <w:jc w:val="both"/>
        <w:rPr>
          <w:rFonts w:ascii="Times New Roman" w:hAnsi="Times New Roman"/>
          <w:noProof/>
          <w:sz w:val="24"/>
          <w:szCs w:val="24"/>
          <w:lang w:val="it-IT"/>
        </w:rPr>
      </w:pPr>
    </w:p>
    <w:p w14:paraId="70D08338" w14:textId="77777777" w:rsidR="00342271" w:rsidRPr="000819B4" w:rsidRDefault="00342271" w:rsidP="000819B4">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70D08339" w14:textId="04CED9B4" w:rsidR="00ED58F6" w:rsidRDefault="00342271" w:rsidP="00D71711">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0E82756E" w14:textId="299FEDEC" w:rsidR="00736EC2" w:rsidRDefault="00736EC2" w:rsidP="00D71711">
      <w:pPr>
        <w:spacing w:after="0"/>
        <w:jc w:val="both"/>
        <w:rPr>
          <w:rFonts w:ascii="Times New Roman" w:hAnsi="Times New Roman"/>
          <w:i/>
          <w:noProof/>
          <w:sz w:val="24"/>
          <w:szCs w:val="24"/>
        </w:rPr>
      </w:pPr>
    </w:p>
    <w:p w14:paraId="77773166" w14:textId="32AF1EE0" w:rsidR="00736EC2" w:rsidRDefault="00736EC2" w:rsidP="00D71711">
      <w:pPr>
        <w:spacing w:after="0"/>
        <w:jc w:val="both"/>
        <w:rPr>
          <w:rFonts w:ascii="Times New Roman" w:hAnsi="Times New Roman"/>
          <w:i/>
          <w:noProof/>
          <w:sz w:val="24"/>
          <w:szCs w:val="24"/>
        </w:rPr>
      </w:pPr>
    </w:p>
    <w:p w14:paraId="034044EE" w14:textId="53A111DC" w:rsidR="00736EC2" w:rsidRDefault="00736EC2" w:rsidP="00D71711">
      <w:pPr>
        <w:spacing w:after="0"/>
        <w:jc w:val="both"/>
        <w:rPr>
          <w:rFonts w:ascii="Times New Roman" w:hAnsi="Times New Roman"/>
          <w:i/>
          <w:noProof/>
          <w:sz w:val="24"/>
          <w:szCs w:val="24"/>
        </w:rPr>
      </w:pPr>
    </w:p>
    <w:p w14:paraId="653715FD" w14:textId="0D537F6D" w:rsidR="00736EC2" w:rsidRDefault="00736EC2" w:rsidP="00D71711">
      <w:pPr>
        <w:spacing w:after="0"/>
        <w:jc w:val="both"/>
        <w:rPr>
          <w:rFonts w:ascii="Times New Roman" w:hAnsi="Times New Roman"/>
          <w:i/>
          <w:noProof/>
          <w:sz w:val="24"/>
          <w:szCs w:val="24"/>
        </w:rPr>
      </w:pPr>
    </w:p>
    <w:p w14:paraId="574C3D61" w14:textId="22DBA8B4" w:rsidR="00736EC2" w:rsidRDefault="00736EC2" w:rsidP="00D71711">
      <w:pPr>
        <w:spacing w:after="0"/>
        <w:jc w:val="both"/>
        <w:rPr>
          <w:rFonts w:ascii="Times New Roman" w:hAnsi="Times New Roman"/>
          <w:i/>
          <w:noProof/>
          <w:sz w:val="24"/>
          <w:szCs w:val="24"/>
        </w:rPr>
      </w:pPr>
    </w:p>
    <w:p w14:paraId="5FE3BB89" w14:textId="3E9E4ED0" w:rsidR="00736EC2" w:rsidRDefault="00736EC2" w:rsidP="00D71711">
      <w:pPr>
        <w:spacing w:after="0"/>
        <w:jc w:val="both"/>
        <w:rPr>
          <w:rFonts w:ascii="Times New Roman" w:hAnsi="Times New Roman"/>
          <w:i/>
          <w:noProof/>
          <w:sz w:val="24"/>
          <w:szCs w:val="24"/>
        </w:rPr>
      </w:pPr>
    </w:p>
    <w:p w14:paraId="5A424572" w14:textId="3B6F15FC" w:rsidR="00736EC2" w:rsidRDefault="00736EC2" w:rsidP="00D71711">
      <w:pPr>
        <w:spacing w:after="0"/>
        <w:jc w:val="both"/>
        <w:rPr>
          <w:rFonts w:ascii="Times New Roman" w:hAnsi="Times New Roman"/>
          <w:i/>
          <w:noProof/>
          <w:sz w:val="24"/>
          <w:szCs w:val="24"/>
        </w:rPr>
      </w:pPr>
    </w:p>
    <w:p w14:paraId="2FAB29C8" w14:textId="546EB133" w:rsidR="00736EC2" w:rsidRDefault="00736EC2" w:rsidP="00D71711">
      <w:pPr>
        <w:spacing w:after="0"/>
        <w:jc w:val="both"/>
        <w:rPr>
          <w:rFonts w:ascii="Times New Roman" w:hAnsi="Times New Roman"/>
          <w:i/>
          <w:noProof/>
          <w:sz w:val="24"/>
          <w:szCs w:val="24"/>
        </w:rPr>
      </w:pPr>
    </w:p>
    <w:p w14:paraId="3590DFAC" w14:textId="11E1A3C7" w:rsidR="00736EC2" w:rsidRDefault="00736EC2" w:rsidP="00D71711">
      <w:pPr>
        <w:spacing w:after="0"/>
        <w:jc w:val="both"/>
        <w:rPr>
          <w:rFonts w:ascii="Times New Roman" w:hAnsi="Times New Roman"/>
          <w:i/>
          <w:noProof/>
          <w:sz w:val="24"/>
          <w:szCs w:val="24"/>
        </w:rPr>
      </w:pPr>
    </w:p>
    <w:p w14:paraId="1854B80D" w14:textId="05258B64" w:rsidR="00736EC2" w:rsidRDefault="00736EC2" w:rsidP="00D71711">
      <w:pPr>
        <w:spacing w:after="0"/>
        <w:jc w:val="both"/>
        <w:rPr>
          <w:rFonts w:ascii="Times New Roman" w:hAnsi="Times New Roman"/>
          <w:i/>
          <w:noProof/>
          <w:sz w:val="24"/>
          <w:szCs w:val="24"/>
        </w:rPr>
      </w:pPr>
    </w:p>
    <w:p w14:paraId="0C612571" w14:textId="05E616AD" w:rsidR="00736EC2" w:rsidRDefault="00736EC2" w:rsidP="00D71711">
      <w:pPr>
        <w:spacing w:after="0"/>
        <w:jc w:val="both"/>
        <w:rPr>
          <w:rFonts w:ascii="Times New Roman" w:hAnsi="Times New Roman"/>
          <w:i/>
          <w:noProof/>
          <w:sz w:val="24"/>
          <w:szCs w:val="24"/>
        </w:rPr>
      </w:pPr>
    </w:p>
    <w:p w14:paraId="6700AE48" w14:textId="202AEC48" w:rsidR="00736EC2" w:rsidRDefault="00736EC2" w:rsidP="00D71711">
      <w:pPr>
        <w:spacing w:after="0"/>
        <w:jc w:val="both"/>
        <w:rPr>
          <w:rFonts w:ascii="Times New Roman" w:hAnsi="Times New Roman"/>
          <w:i/>
          <w:noProof/>
          <w:sz w:val="24"/>
          <w:szCs w:val="24"/>
        </w:rPr>
      </w:pPr>
    </w:p>
    <w:p w14:paraId="29B73DC1" w14:textId="75C8E668" w:rsidR="00736EC2" w:rsidRDefault="00736EC2" w:rsidP="00D71711">
      <w:pPr>
        <w:spacing w:after="0"/>
        <w:jc w:val="both"/>
        <w:rPr>
          <w:rFonts w:ascii="Times New Roman" w:hAnsi="Times New Roman"/>
          <w:i/>
          <w:noProof/>
          <w:sz w:val="24"/>
          <w:szCs w:val="24"/>
        </w:rPr>
      </w:pPr>
    </w:p>
    <w:p w14:paraId="373C270E" w14:textId="19B326EB" w:rsidR="00736EC2" w:rsidRDefault="00736EC2" w:rsidP="00D71711">
      <w:pPr>
        <w:spacing w:after="0"/>
        <w:jc w:val="both"/>
        <w:rPr>
          <w:rFonts w:ascii="Times New Roman" w:hAnsi="Times New Roman"/>
          <w:i/>
          <w:noProof/>
          <w:sz w:val="24"/>
          <w:szCs w:val="24"/>
        </w:rPr>
      </w:pPr>
    </w:p>
    <w:p w14:paraId="08E8CF41" w14:textId="6663A7D5" w:rsidR="00736EC2" w:rsidRDefault="00736EC2" w:rsidP="00D71711">
      <w:pPr>
        <w:spacing w:after="0"/>
        <w:jc w:val="both"/>
        <w:rPr>
          <w:rFonts w:ascii="Times New Roman" w:hAnsi="Times New Roman"/>
          <w:i/>
          <w:noProof/>
          <w:sz w:val="24"/>
          <w:szCs w:val="24"/>
        </w:rPr>
      </w:pPr>
    </w:p>
    <w:p w14:paraId="182A9190" w14:textId="341F0C77" w:rsidR="00736EC2" w:rsidRDefault="00736EC2" w:rsidP="00D71711">
      <w:pPr>
        <w:spacing w:after="0"/>
        <w:jc w:val="both"/>
        <w:rPr>
          <w:rFonts w:ascii="Times New Roman" w:hAnsi="Times New Roman"/>
          <w:i/>
          <w:noProof/>
          <w:sz w:val="24"/>
          <w:szCs w:val="24"/>
        </w:rPr>
      </w:pPr>
    </w:p>
    <w:p w14:paraId="262E1231" w14:textId="507C96ED" w:rsidR="00736EC2" w:rsidRDefault="00736EC2" w:rsidP="00D71711">
      <w:pPr>
        <w:spacing w:after="0"/>
        <w:jc w:val="both"/>
        <w:rPr>
          <w:rFonts w:ascii="Times New Roman" w:hAnsi="Times New Roman"/>
          <w:i/>
          <w:noProof/>
          <w:sz w:val="24"/>
          <w:szCs w:val="24"/>
        </w:rPr>
      </w:pPr>
    </w:p>
    <w:p w14:paraId="56B6D39E" w14:textId="3EE14637" w:rsidR="00736EC2" w:rsidRDefault="00736EC2" w:rsidP="00D71711">
      <w:pPr>
        <w:spacing w:after="0"/>
        <w:jc w:val="both"/>
        <w:rPr>
          <w:rFonts w:ascii="Times New Roman" w:hAnsi="Times New Roman"/>
          <w:i/>
          <w:noProof/>
          <w:sz w:val="24"/>
          <w:szCs w:val="24"/>
        </w:rPr>
      </w:pPr>
    </w:p>
    <w:p w14:paraId="634F8272" w14:textId="7C4C40C7" w:rsidR="00736EC2" w:rsidRDefault="00736EC2" w:rsidP="00D71711">
      <w:pPr>
        <w:spacing w:after="0"/>
        <w:jc w:val="both"/>
        <w:rPr>
          <w:rFonts w:ascii="Times New Roman" w:hAnsi="Times New Roman"/>
          <w:i/>
          <w:noProof/>
          <w:sz w:val="24"/>
          <w:szCs w:val="24"/>
        </w:rPr>
      </w:pPr>
    </w:p>
    <w:p w14:paraId="145E0BAE" w14:textId="76F2CF93" w:rsidR="00736EC2" w:rsidRDefault="00736EC2" w:rsidP="00D71711">
      <w:pPr>
        <w:spacing w:after="0"/>
        <w:jc w:val="both"/>
        <w:rPr>
          <w:rFonts w:ascii="Times New Roman" w:hAnsi="Times New Roman"/>
          <w:i/>
          <w:noProof/>
          <w:sz w:val="24"/>
          <w:szCs w:val="24"/>
        </w:rPr>
      </w:pPr>
    </w:p>
    <w:p w14:paraId="5C123189" w14:textId="41034DC7" w:rsidR="00736EC2" w:rsidRDefault="00736EC2" w:rsidP="00D71711">
      <w:pPr>
        <w:spacing w:after="0"/>
        <w:jc w:val="both"/>
        <w:rPr>
          <w:rFonts w:ascii="Times New Roman" w:hAnsi="Times New Roman"/>
          <w:i/>
          <w:noProof/>
          <w:sz w:val="24"/>
          <w:szCs w:val="24"/>
        </w:rPr>
      </w:pPr>
    </w:p>
    <w:p w14:paraId="36CBB28C" w14:textId="3F8D63E0" w:rsidR="00736EC2" w:rsidRDefault="00736EC2" w:rsidP="00D71711">
      <w:pPr>
        <w:spacing w:after="0"/>
        <w:jc w:val="both"/>
        <w:rPr>
          <w:rFonts w:ascii="Times New Roman" w:hAnsi="Times New Roman"/>
          <w:i/>
          <w:noProof/>
          <w:sz w:val="24"/>
          <w:szCs w:val="24"/>
        </w:rPr>
      </w:pPr>
    </w:p>
    <w:p w14:paraId="2E3D5900" w14:textId="028C1990" w:rsidR="00736EC2" w:rsidRDefault="00736EC2" w:rsidP="00D71711">
      <w:pPr>
        <w:spacing w:after="0"/>
        <w:jc w:val="both"/>
        <w:rPr>
          <w:rFonts w:ascii="Times New Roman" w:hAnsi="Times New Roman"/>
          <w:i/>
          <w:noProof/>
          <w:sz w:val="24"/>
          <w:szCs w:val="24"/>
        </w:rPr>
      </w:pPr>
    </w:p>
    <w:p w14:paraId="53BD6481" w14:textId="23C595BD" w:rsidR="00736EC2" w:rsidRDefault="00736EC2" w:rsidP="00D71711">
      <w:pPr>
        <w:spacing w:after="0"/>
        <w:jc w:val="both"/>
        <w:rPr>
          <w:rFonts w:ascii="Times New Roman" w:hAnsi="Times New Roman"/>
          <w:i/>
          <w:noProof/>
          <w:sz w:val="24"/>
          <w:szCs w:val="24"/>
        </w:rPr>
      </w:pPr>
    </w:p>
    <w:p w14:paraId="6E0E3B37" w14:textId="330298BA" w:rsidR="00736EC2" w:rsidRDefault="00736EC2" w:rsidP="00D71711">
      <w:pPr>
        <w:spacing w:after="0"/>
        <w:jc w:val="both"/>
        <w:rPr>
          <w:rFonts w:ascii="Times New Roman" w:hAnsi="Times New Roman"/>
          <w:i/>
          <w:noProof/>
          <w:sz w:val="24"/>
          <w:szCs w:val="24"/>
        </w:rPr>
      </w:pPr>
    </w:p>
    <w:p w14:paraId="05A9F935" w14:textId="64CA0D5D" w:rsidR="00736EC2" w:rsidRDefault="00736EC2" w:rsidP="00D71711">
      <w:pPr>
        <w:spacing w:after="0"/>
        <w:jc w:val="both"/>
        <w:rPr>
          <w:rFonts w:ascii="Times New Roman" w:hAnsi="Times New Roman"/>
          <w:i/>
          <w:noProof/>
          <w:sz w:val="24"/>
          <w:szCs w:val="24"/>
        </w:rPr>
      </w:pPr>
    </w:p>
    <w:p w14:paraId="366FA1F2" w14:textId="73A48FBC" w:rsidR="00736EC2" w:rsidRDefault="00736EC2" w:rsidP="00D71711">
      <w:pPr>
        <w:spacing w:after="0"/>
        <w:jc w:val="both"/>
        <w:rPr>
          <w:rFonts w:ascii="Times New Roman" w:hAnsi="Times New Roman"/>
          <w:i/>
          <w:noProof/>
          <w:sz w:val="24"/>
          <w:szCs w:val="24"/>
        </w:rPr>
      </w:pPr>
    </w:p>
    <w:p w14:paraId="0B2B22CD" w14:textId="10E2BD8F" w:rsidR="00736EC2" w:rsidRDefault="00736EC2" w:rsidP="00D71711">
      <w:pPr>
        <w:spacing w:after="0"/>
        <w:jc w:val="both"/>
        <w:rPr>
          <w:rFonts w:ascii="Times New Roman" w:hAnsi="Times New Roman"/>
          <w:i/>
          <w:noProof/>
          <w:sz w:val="24"/>
          <w:szCs w:val="24"/>
        </w:rPr>
      </w:pPr>
    </w:p>
    <w:p w14:paraId="658EDB6F" w14:textId="34850BEA" w:rsidR="00736EC2" w:rsidRDefault="00736EC2" w:rsidP="00D71711">
      <w:pPr>
        <w:spacing w:after="0"/>
        <w:jc w:val="both"/>
        <w:rPr>
          <w:rFonts w:ascii="Times New Roman" w:hAnsi="Times New Roman"/>
          <w:i/>
          <w:noProof/>
          <w:sz w:val="24"/>
          <w:szCs w:val="24"/>
        </w:rPr>
      </w:pPr>
    </w:p>
    <w:p w14:paraId="6F26DAA2" w14:textId="409E75C2" w:rsidR="00736EC2" w:rsidRDefault="00736EC2" w:rsidP="00D71711">
      <w:pPr>
        <w:spacing w:after="0"/>
        <w:jc w:val="both"/>
        <w:rPr>
          <w:rFonts w:ascii="Times New Roman" w:hAnsi="Times New Roman"/>
          <w:i/>
          <w:noProof/>
          <w:sz w:val="24"/>
          <w:szCs w:val="24"/>
        </w:rPr>
      </w:pPr>
    </w:p>
    <w:p w14:paraId="1A186587" w14:textId="34FB9B8C" w:rsidR="00736EC2" w:rsidRDefault="00736EC2" w:rsidP="00D71711">
      <w:pPr>
        <w:spacing w:after="0"/>
        <w:jc w:val="both"/>
        <w:rPr>
          <w:rFonts w:ascii="Times New Roman" w:hAnsi="Times New Roman"/>
          <w:i/>
          <w:noProof/>
          <w:sz w:val="24"/>
          <w:szCs w:val="24"/>
        </w:rPr>
      </w:pPr>
    </w:p>
    <w:p w14:paraId="338B29D8" w14:textId="7CD11117" w:rsidR="00736EC2" w:rsidRDefault="00736EC2" w:rsidP="00D71711">
      <w:pPr>
        <w:spacing w:after="0"/>
        <w:jc w:val="both"/>
        <w:rPr>
          <w:rFonts w:ascii="Times New Roman" w:hAnsi="Times New Roman"/>
          <w:i/>
          <w:noProof/>
          <w:sz w:val="24"/>
          <w:szCs w:val="24"/>
        </w:rPr>
      </w:pPr>
    </w:p>
    <w:p w14:paraId="7B89A673" w14:textId="6AC376CC" w:rsidR="00736EC2" w:rsidRDefault="00736EC2" w:rsidP="00D71711">
      <w:pPr>
        <w:spacing w:after="0"/>
        <w:jc w:val="both"/>
        <w:rPr>
          <w:rFonts w:ascii="Times New Roman" w:hAnsi="Times New Roman"/>
          <w:i/>
          <w:noProof/>
          <w:sz w:val="24"/>
          <w:szCs w:val="24"/>
        </w:rPr>
      </w:pPr>
    </w:p>
    <w:p w14:paraId="67B15509" w14:textId="19182DD0" w:rsidR="00736EC2" w:rsidRDefault="00736EC2" w:rsidP="00D71711">
      <w:pPr>
        <w:spacing w:after="0"/>
        <w:jc w:val="both"/>
        <w:rPr>
          <w:rFonts w:ascii="Times New Roman" w:hAnsi="Times New Roman"/>
          <w:i/>
          <w:noProof/>
          <w:sz w:val="24"/>
          <w:szCs w:val="24"/>
        </w:rPr>
      </w:pPr>
    </w:p>
    <w:p w14:paraId="4FA23B7C" w14:textId="1DD0E35C" w:rsidR="00736EC2" w:rsidRDefault="00736EC2" w:rsidP="00D71711">
      <w:pPr>
        <w:spacing w:after="0"/>
        <w:jc w:val="both"/>
        <w:rPr>
          <w:rFonts w:ascii="Times New Roman" w:hAnsi="Times New Roman"/>
          <w:i/>
          <w:noProof/>
          <w:sz w:val="24"/>
          <w:szCs w:val="24"/>
        </w:rPr>
      </w:pPr>
    </w:p>
    <w:p w14:paraId="71AEF5B1" w14:textId="60148D1F" w:rsidR="00736EC2" w:rsidRDefault="00736EC2" w:rsidP="00D71711">
      <w:pPr>
        <w:spacing w:after="0"/>
        <w:jc w:val="both"/>
        <w:rPr>
          <w:rFonts w:ascii="Times New Roman" w:hAnsi="Times New Roman"/>
          <w:i/>
          <w:noProof/>
          <w:sz w:val="24"/>
          <w:szCs w:val="24"/>
        </w:rPr>
      </w:pPr>
    </w:p>
    <w:p w14:paraId="0F76C7FD" w14:textId="35987A3E" w:rsidR="00736EC2" w:rsidRDefault="00736EC2" w:rsidP="00D71711">
      <w:pPr>
        <w:spacing w:after="0"/>
        <w:jc w:val="both"/>
        <w:rPr>
          <w:rFonts w:ascii="Times New Roman" w:hAnsi="Times New Roman"/>
          <w:i/>
          <w:noProof/>
          <w:sz w:val="24"/>
          <w:szCs w:val="24"/>
        </w:rPr>
      </w:pPr>
    </w:p>
    <w:p w14:paraId="3596679A" w14:textId="661158EF" w:rsidR="00384EA6" w:rsidRDefault="00384EA6" w:rsidP="00D71711">
      <w:pPr>
        <w:spacing w:after="0"/>
        <w:jc w:val="both"/>
        <w:rPr>
          <w:rFonts w:ascii="Times New Roman" w:hAnsi="Times New Roman"/>
          <w:i/>
          <w:noProof/>
          <w:sz w:val="24"/>
          <w:szCs w:val="24"/>
        </w:rPr>
      </w:pPr>
    </w:p>
    <w:p w14:paraId="428DA86F" w14:textId="4F837B79" w:rsidR="00384EA6" w:rsidRDefault="00384EA6" w:rsidP="00D71711">
      <w:pPr>
        <w:spacing w:after="0"/>
        <w:jc w:val="both"/>
        <w:rPr>
          <w:rFonts w:ascii="Times New Roman" w:hAnsi="Times New Roman"/>
          <w:i/>
          <w:noProof/>
          <w:sz w:val="24"/>
          <w:szCs w:val="24"/>
        </w:rPr>
      </w:pPr>
    </w:p>
    <w:p w14:paraId="02249FF0" w14:textId="5572B284" w:rsidR="00384EA6" w:rsidRDefault="00384EA6" w:rsidP="00384EA6">
      <w:pPr>
        <w:spacing w:after="0"/>
        <w:jc w:val="right"/>
        <w:rPr>
          <w:rFonts w:ascii="Times New Roman" w:hAnsi="Times New Roman"/>
          <w:i/>
          <w:noProof/>
          <w:sz w:val="24"/>
          <w:szCs w:val="24"/>
        </w:rPr>
      </w:pPr>
      <w:r>
        <w:rPr>
          <w:rFonts w:ascii="Times New Roman" w:hAnsi="Times New Roman"/>
          <w:b/>
          <w:noProof/>
          <w:sz w:val="24"/>
          <w:szCs w:val="24"/>
        </w:rPr>
        <w:lastRenderedPageBreak/>
        <w:t>Formularul nr. 6</w:t>
      </w:r>
    </w:p>
    <w:p w14:paraId="4FABFC1C" w14:textId="13F38F19" w:rsidR="00736EC2" w:rsidRDefault="00736EC2" w:rsidP="00D71711">
      <w:pPr>
        <w:spacing w:after="0"/>
        <w:jc w:val="both"/>
        <w:rPr>
          <w:rFonts w:ascii="Times New Roman" w:hAnsi="Times New Roman"/>
          <w:i/>
          <w:noProof/>
          <w:sz w:val="24"/>
          <w:szCs w:val="24"/>
        </w:rPr>
      </w:pPr>
    </w:p>
    <w:p w14:paraId="28A1AD40" w14:textId="77777777" w:rsidR="00384EA6" w:rsidRDefault="00384EA6" w:rsidP="00384EA6">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5D803269"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w:t>
      </w:r>
    </w:p>
    <w:p w14:paraId="1A1ACEE6" w14:textId="77777777" w:rsidR="00384EA6" w:rsidRDefault="00384EA6" w:rsidP="00384EA6">
      <w:pPr>
        <w:spacing w:after="0"/>
        <w:jc w:val="both"/>
        <w:rPr>
          <w:rFonts w:ascii="Times New Roman" w:hAnsi="Times New Roman"/>
          <w:noProof/>
          <w:sz w:val="24"/>
          <w:szCs w:val="24"/>
        </w:rPr>
      </w:pPr>
      <w:r>
        <w:rPr>
          <w:rFonts w:ascii="Times New Roman" w:hAnsi="Times New Roman"/>
          <w:noProof/>
          <w:sz w:val="24"/>
          <w:szCs w:val="24"/>
        </w:rPr>
        <w:t>(denumirea)</w:t>
      </w:r>
    </w:p>
    <w:p w14:paraId="117FFE7C" w14:textId="77777777" w:rsidR="00384EA6" w:rsidRDefault="00384EA6" w:rsidP="00384EA6">
      <w:pPr>
        <w:spacing w:after="0"/>
        <w:jc w:val="center"/>
        <w:rPr>
          <w:rFonts w:ascii="Times New Roman" w:hAnsi="Times New Roman"/>
          <w:bCs/>
          <w:sz w:val="24"/>
          <w:szCs w:val="24"/>
        </w:rPr>
      </w:pPr>
    </w:p>
    <w:p w14:paraId="7652A5F9"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BB633DF"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77F0D9EF" w14:textId="77777777" w:rsidR="00384EA6" w:rsidRDefault="00384EA6" w:rsidP="00384EA6">
      <w:pPr>
        <w:spacing w:after="0"/>
        <w:jc w:val="both"/>
        <w:rPr>
          <w:rFonts w:ascii="Times New Roman" w:hAnsi="Times New Roman"/>
          <w:bCs/>
          <w:sz w:val="24"/>
          <w:szCs w:val="24"/>
        </w:rPr>
      </w:pPr>
    </w:p>
    <w:p w14:paraId="6DE5A38D" w14:textId="77777777" w:rsidR="00384EA6" w:rsidRDefault="00384EA6" w:rsidP="00384EA6">
      <w:pPr>
        <w:spacing w:after="0"/>
        <w:jc w:val="both"/>
        <w:rPr>
          <w:rFonts w:ascii="Times New Roman" w:hAnsi="Times New Roman"/>
          <w:bCs/>
          <w:sz w:val="24"/>
          <w:szCs w:val="24"/>
        </w:rPr>
      </w:pPr>
    </w:p>
    <w:p w14:paraId="1DC050A3" w14:textId="77777777" w:rsidR="00384EA6" w:rsidRDefault="00384EA6" w:rsidP="00384EA6">
      <w:pPr>
        <w:spacing w:after="0"/>
        <w:jc w:val="center"/>
        <w:rPr>
          <w:rFonts w:ascii="Times New Roman" w:hAnsi="Times New Roman"/>
          <w:b/>
          <w:bCs/>
          <w:sz w:val="24"/>
          <w:szCs w:val="24"/>
        </w:rPr>
      </w:pPr>
      <w:r>
        <w:rPr>
          <w:rFonts w:ascii="Times New Roman" w:hAnsi="Times New Roman"/>
          <w:b/>
          <w:bCs/>
          <w:sz w:val="24"/>
          <w:szCs w:val="24"/>
        </w:rPr>
        <w:t>PROPUNERE TEHNICA</w:t>
      </w:r>
    </w:p>
    <w:p w14:paraId="75E22CCB" w14:textId="77777777" w:rsidR="00384EA6" w:rsidRDefault="00384EA6" w:rsidP="00384EA6">
      <w:pPr>
        <w:spacing w:after="0"/>
        <w:jc w:val="both"/>
        <w:rPr>
          <w:rFonts w:ascii="Times New Roman" w:hAnsi="Times New Roman"/>
          <w:bCs/>
          <w:sz w:val="24"/>
          <w:szCs w:val="24"/>
        </w:rPr>
      </w:pPr>
    </w:p>
    <w:p w14:paraId="00DD4EB4" w14:textId="77777777" w:rsidR="00384EA6" w:rsidRDefault="00384EA6" w:rsidP="00384EA6">
      <w:pPr>
        <w:spacing w:after="0"/>
        <w:jc w:val="both"/>
        <w:rPr>
          <w:rFonts w:ascii="Times New Roman" w:hAnsi="Times New Roman"/>
          <w:bCs/>
          <w:sz w:val="24"/>
          <w:szCs w:val="24"/>
        </w:rPr>
      </w:pPr>
    </w:p>
    <w:p w14:paraId="4520F2AF" w14:textId="77777777" w:rsidR="00384EA6" w:rsidRDefault="00384EA6" w:rsidP="00384EA6">
      <w:pPr>
        <w:spacing w:after="0"/>
        <w:jc w:val="both"/>
        <w:rPr>
          <w:rFonts w:ascii="Times New Roman" w:hAnsi="Times New Roman"/>
          <w:bCs/>
          <w:sz w:val="24"/>
          <w:szCs w:val="24"/>
        </w:rPr>
      </w:pPr>
    </w:p>
    <w:p w14:paraId="1C0AEC42" w14:textId="77777777" w:rsidR="00384EA6" w:rsidRDefault="00384EA6" w:rsidP="00384EA6">
      <w:pPr>
        <w:spacing w:after="0"/>
        <w:jc w:val="both"/>
        <w:rPr>
          <w:rFonts w:ascii="Times New Roman" w:hAnsi="Times New Roman"/>
          <w:bCs/>
          <w:sz w:val="24"/>
          <w:szCs w:val="24"/>
        </w:rPr>
      </w:pPr>
    </w:p>
    <w:p w14:paraId="6A166642" w14:textId="77777777" w:rsidR="00384EA6" w:rsidRDefault="00384EA6" w:rsidP="00384EA6">
      <w:pPr>
        <w:spacing w:after="0"/>
        <w:jc w:val="both"/>
        <w:rPr>
          <w:rFonts w:ascii="Times New Roman" w:hAnsi="Times New Roman"/>
          <w:bCs/>
          <w:sz w:val="24"/>
          <w:szCs w:val="24"/>
        </w:rPr>
      </w:pPr>
    </w:p>
    <w:p w14:paraId="785DDA59" w14:textId="77777777" w:rsidR="00384EA6" w:rsidRDefault="00384EA6" w:rsidP="00384EA6">
      <w:pPr>
        <w:spacing w:after="0"/>
        <w:jc w:val="both"/>
        <w:rPr>
          <w:rFonts w:ascii="Times New Roman" w:hAnsi="Times New Roman"/>
          <w:bCs/>
          <w:sz w:val="24"/>
          <w:szCs w:val="24"/>
        </w:rPr>
      </w:pPr>
    </w:p>
    <w:p w14:paraId="438E8982" w14:textId="77777777" w:rsidR="00384EA6" w:rsidRDefault="00384EA6" w:rsidP="00384EA6">
      <w:pPr>
        <w:spacing w:after="0"/>
        <w:jc w:val="both"/>
        <w:rPr>
          <w:rFonts w:ascii="Times New Roman" w:hAnsi="Times New Roman"/>
          <w:bCs/>
          <w:sz w:val="24"/>
          <w:szCs w:val="24"/>
        </w:rPr>
      </w:pPr>
    </w:p>
    <w:p w14:paraId="4E3E1FC2" w14:textId="77777777" w:rsidR="00384EA6" w:rsidRDefault="00384EA6" w:rsidP="00384EA6">
      <w:pPr>
        <w:spacing w:after="0"/>
        <w:jc w:val="both"/>
        <w:rPr>
          <w:rFonts w:ascii="Times New Roman" w:hAnsi="Times New Roman"/>
          <w:bCs/>
          <w:sz w:val="24"/>
          <w:szCs w:val="24"/>
        </w:rPr>
      </w:pPr>
    </w:p>
    <w:p w14:paraId="40554605" w14:textId="77777777" w:rsidR="00384EA6" w:rsidRDefault="00384EA6" w:rsidP="00384EA6">
      <w:pPr>
        <w:spacing w:after="0"/>
        <w:jc w:val="both"/>
        <w:rPr>
          <w:rFonts w:ascii="Times New Roman" w:hAnsi="Times New Roman"/>
          <w:bCs/>
          <w:sz w:val="24"/>
          <w:szCs w:val="24"/>
        </w:rPr>
      </w:pPr>
    </w:p>
    <w:p w14:paraId="226C00EA" w14:textId="77777777" w:rsidR="00384EA6" w:rsidRDefault="00384EA6" w:rsidP="00384EA6">
      <w:pPr>
        <w:spacing w:after="0"/>
        <w:jc w:val="both"/>
        <w:rPr>
          <w:rFonts w:ascii="Times New Roman" w:hAnsi="Times New Roman"/>
          <w:bCs/>
          <w:sz w:val="24"/>
          <w:szCs w:val="24"/>
        </w:rPr>
      </w:pPr>
    </w:p>
    <w:p w14:paraId="246BD558"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7E45D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6EE86FA1"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660F6FA4" w14:textId="77777777" w:rsidR="00384EA6" w:rsidRDefault="00384EA6" w:rsidP="00384EA6">
      <w:pPr>
        <w:spacing w:after="0"/>
        <w:jc w:val="both"/>
        <w:rPr>
          <w:rFonts w:ascii="Times New Roman" w:hAnsi="Times New Roman"/>
          <w:bCs/>
          <w:i/>
          <w:sz w:val="24"/>
          <w:szCs w:val="24"/>
        </w:rPr>
      </w:pPr>
    </w:p>
    <w:p w14:paraId="793AE607"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6397999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49ED4500" w14:textId="77777777" w:rsidR="00384EA6" w:rsidRDefault="00384EA6" w:rsidP="00384EA6">
      <w:pPr>
        <w:spacing w:after="0"/>
        <w:rPr>
          <w:rFonts w:ascii="Times New Roman" w:hAnsi="Times New Roman"/>
          <w:b/>
          <w:i/>
          <w:sz w:val="24"/>
          <w:szCs w:val="24"/>
        </w:rPr>
      </w:pPr>
    </w:p>
    <w:p w14:paraId="2E7CDB7B" w14:textId="77777777" w:rsidR="00384EA6" w:rsidRDefault="00384EA6" w:rsidP="00384EA6">
      <w:pPr>
        <w:spacing w:after="0"/>
        <w:rPr>
          <w:rFonts w:ascii="Times New Roman" w:hAnsi="Times New Roman"/>
          <w:b/>
          <w:i/>
          <w:sz w:val="24"/>
          <w:szCs w:val="24"/>
        </w:rPr>
      </w:pPr>
    </w:p>
    <w:p w14:paraId="06FCC64B" w14:textId="77777777" w:rsidR="00384EA6" w:rsidRDefault="00384EA6" w:rsidP="00384EA6">
      <w:pPr>
        <w:spacing w:after="0"/>
        <w:rPr>
          <w:rFonts w:ascii="Times New Roman" w:hAnsi="Times New Roman"/>
          <w:b/>
          <w:i/>
          <w:sz w:val="24"/>
          <w:szCs w:val="24"/>
        </w:rPr>
      </w:pPr>
    </w:p>
    <w:p w14:paraId="2A4FDF19" w14:textId="77777777" w:rsidR="00384EA6" w:rsidRDefault="00384EA6" w:rsidP="00384EA6">
      <w:pPr>
        <w:spacing w:after="0"/>
        <w:rPr>
          <w:rFonts w:ascii="Times New Roman" w:hAnsi="Times New Roman"/>
          <w:b/>
          <w:i/>
          <w:sz w:val="24"/>
          <w:szCs w:val="24"/>
        </w:rPr>
      </w:pPr>
    </w:p>
    <w:p w14:paraId="552E903B" w14:textId="77777777" w:rsidR="00384EA6" w:rsidRDefault="00384EA6" w:rsidP="00384EA6">
      <w:pPr>
        <w:spacing w:after="0"/>
        <w:rPr>
          <w:rFonts w:ascii="Times New Roman" w:hAnsi="Times New Roman"/>
          <w:b/>
          <w:i/>
          <w:sz w:val="24"/>
          <w:szCs w:val="24"/>
        </w:rPr>
      </w:pPr>
    </w:p>
    <w:p w14:paraId="76601294" w14:textId="77777777" w:rsidR="00384EA6" w:rsidRDefault="00384EA6" w:rsidP="00384EA6">
      <w:pPr>
        <w:spacing w:after="0"/>
        <w:rPr>
          <w:rFonts w:ascii="Times New Roman" w:hAnsi="Times New Roman"/>
          <w:b/>
          <w:i/>
          <w:sz w:val="24"/>
          <w:szCs w:val="24"/>
        </w:rPr>
      </w:pPr>
    </w:p>
    <w:p w14:paraId="5EB5AE3A" w14:textId="77777777" w:rsidR="00384EA6" w:rsidRDefault="00384EA6" w:rsidP="00384EA6">
      <w:pPr>
        <w:spacing w:after="0"/>
        <w:rPr>
          <w:rFonts w:ascii="Times New Roman" w:hAnsi="Times New Roman"/>
          <w:b/>
          <w:i/>
          <w:sz w:val="24"/>
          <w:szCs w:val="24"/>
        </w:rPr>
      </w:pPr>
    </w:p>
    <w:p w14:paraId="7AE9C7A6" w14:textId="77777777" w:rsidR="00384EA6" w:rsidRDefault="00384EA6" w:rsidP="00384EA6">
      <w:pPr>
        <w:spacing w:after="0"/>
        <w:rPr>
          <w:rFonts w:ascii="Times New Roman" w:hAnsi="Times New Roman"/>
          <w:b/>
          <w:i/>
          <w:sz w:val="24"/>
          <w:szCs w:val="24"/>
        </w:rPr>
      </w:pPr>
    </w:p>
    <w:p w14:paraId="759D30AD" w14:textId="77777777" w:rsidR="00384EA6" w:rsidRDefault="00384EA6" w:rsidP="00384EA6">
      <w:pPr>
        <w:spacing w:after="0"/>
        <w:rPr>
          <w:rFonts w:ascii="Times New Roman" w:hAnsi="Times New Roman"/>
          <w:b/>
          <w:i/>
          <w:sz w:val="24"/>
          <w:szCs w:val="24"/>
        </w:rPr>
      </w:pPr>
    </w:p>
    <w:p w14:paraId="2A6142FA" w14:textId="77777777" w:rsidR="00384EA6" w:rsidRDefault="00384EA6" w:rsidP="00384EA6">
      <w:pPr>
        <w:spacing w:after="0"/>
        <w:rPr>
          <w:rFonts w:ascii="Times New Roman" w:hAnsi="Times New Roman"/>
          <w:b/>
          <w:i/>
          <w:sz w:val="24"/>
          <w:szCs w:val="24"/>
        </w:rPr>
      </w:pPr>
    </w:p>
    <w:p w14:paraId="70533A79" w14:textId="77777777" w:rsidR="00384EA6" w:rsidRDefault="00384EA6" w:rsidP="00384EA6">
      <w:pPr>
        <w:spacing w:after="0"/>
        <w:rPr>
          <w:rFonts w:ascii="Times New Roman" w:hAnsi="Times New Roman"/>
          <w:b/>
          <w:i/>
          <w:sz w:val="24"/>
          <w:szCs w:val="24"/>
        </w:rPr>
      </w:pPr>
    </w:p>
    <w:p w14:paraId="43F72300" w14:textId="77777777" w:rsidR="00384EA6" w:rsidRDefault="00384EA6" w:rsidP="00384EA6">
      <w:pPr>
        <w:spacing w:after="0"/>
        <w:rPr>
          <w:rFonts w:ascii="Times New Roman" w:hAnsi="Times New Roman"/>
          <w:b/>
          <w:i/>
          <w:sz w:val="24"/>
          <w:szCs w:val="24"/>
        </w:rPr>
      </w:pPr>
    </w:p>
    <w:p w14:paraId="7B069854" w14:textId="77777777" w:rsidR="00384EA6" w:rsidRDefault="00384EA6" w:rsidP="00384EA6">
      <w:pPr>
        <w:spacing w:after="0"/>
        <w:rPr>
          <w:rFonts w:ascii="Times New Roman" w:hAnsi="Times New Roman"/>
          <w:b/>
          <w:i/>
          <w:sz w:val="24"/>
          <w:szCs w:val="24"/>
        </w:rPr>
      </w:pPr>
    </w:p>
    <w:p w14:paraId="470ECCD8" w14:textId="77777777" w:rsidR="00384EA6" w:rsidRDefault="00384EA6" w:rsidP="00384EA6">
      <w:pPr>
        <w:spacing w:after="0"/>
        <w:rPr>
          <w:rFonts w:ascii="Times New Roman" w:hAnsi="Times New Roman"/>
          <w:b/>
          <w:i/>
          <w:sz w:val="24"/>
          <w:szCs w:val="24"/>
        </w:rPr>
      </w:pPr>
    </w:p>
    <w:p w14:paraId="1DD55DE7" w14:textId="77777777" w:rsidR="00384EA6" w:rsidRDefault="00384EA6" w:rsidP="00384EA6">
      <w:pPr>
        <w:spacing w:after="0"/>
        <w:rPr>
          <w:rFonts w:ascii="Times New Roman" w:hAnsi="Times New Roman"/>
          <w:b/>
          <w:i/>
          <w:sz w:val="24"/>
          <w:szCs w:val="24"/>
        </w:rPr>
      </w:pPr>
    </w:p>
    <w:p w14:paraId="1D801BD2" w14:textId="77777777" w:rsidR="00384EA6" w:rsidRDefault="00384EA6" w:rsidP="00384EA6">
      <w:pPr>
        <w:spacing w:after="0"/>
        <w:rPr>
          <w:rFonts w:ascii="Times New Roman" w:hAnsi="Times New Roman"/>
          <w:b/>
          <w:i/>
          <w:sz w:val="24"/>
          <w:szCs w:val="24"/>
        </w:rPr>
      </w:pPr>
    </w:p>
    <w:p w14:paraId="56B803E8" w14:textId="77777777" w:rsidR="00384EA6" w:rsidRDefault="00384EA6" w:rsidP="00384EA6">
      <w:pPr>
        <w:spacing w:after="0"/>
        <w:rPr>
          <w:rFonts w:ascii="Times New Roman" w:hAnsi="Times New Roman"/>
          <w:b/>
          <w:i/>
          <w:sz w:val="24"/>
          <w:szCs w:val="24"/>
        </w:rPr>
      </w:pPr>
    </w:p>
    <w:p w14:paraId="2A75424A" w14:textId="77777777" w:rsidR="00736EC2" w:rsidRDefault="00736EC2" w:rsidP="00D71711">
      <w:pPr>
        <w:spacing w:after="0"/>
        <w:jc w:val="both"/>
        <w:rPr>
          <w:rFonts w:ascii="Times New Roman" w:hAnsi="Times New Roman"/>
          <w:i/>
          <w:noProof/>
          <w:sz w:val="24"/>
          <w:szCs w:val="24"/>
        </w:rPr>
      </w:pPr>
    </w:p>
    <w:p w14:paraId="62AD3346" w14:textId="0B0948E8" w:rsidR="00736EC2" w:rsidRDefault="00736EC2" w:rsidP="00736EC2">
      <w:pPr>
        <w:ind w:left="6480"/>
        <w:jc w:val="right"/>
        <w:rPr>
          <w:rFonts w:ascii="Times New Roman" w:hAnsi="Times New Roman"/>
          <w:noProof/>
          <w:sz w:val="24"/>
          <w:szCs w:val="24"/>
        </w:rPr>
      </w:pPr>
      <w:r>
        <w:rPr>
          <w:rFonts w:ascii="Times New Roman" w:hAnsi="Times New Roman"/>
          <w:b/>
          <w:noProof/>
          <w:sz w:val="24"/>
          <w:szCs w:val="24"/>
        </w:rPr>
        <w:t xml:space="preserve">Formularul nr. </w:t>
      </w:r>
      <w:r w:rsidR="00384EA6">
        <w:rPr>
          <w:rFonts w:ascii="Times New Roman" w:hAnsi="Times New Roman"/>
          <w:b/>
          <w:noProof/>
          <w:sz w:val="24"/>
          <w:szCs w:val="24"/>
        </w:rPr>
        <w:t>7</w:t>
      </w:r>
    </w:p>
    <w:p w14:paraId="5D6FA6F2" w14:textId="77777777" w:rsidR="00736EC2" w:rsidRDefault="00736EC2" w:rsidP="00736EC2">
      <w:pPr>
        <w:spacing w:after="0"/>
        <w:rPr>
          <w:rFonts w:ascii="Times New Roman" w:hAnsi="Times New Roman"/>
          <w:noProof/>
          <w:sz w:val="24"/>
          <w:szCs w:val="24"/>
          <w:lang w:val="it-IT"/>
        </w:rPr>
      </w:pPr>
      <w:r>
        <w:rPr>
          <w:rFonts w:ascii="Times New Roman" w:hAnsi="Times New Roman"/>
          <w:noProof/>
          <w:sz w:val="24"/>
          <w:szCs w:val="24"/>
          <w:lang w:val="it-IT"/>
        </w:rPr>
        <w:t>Operator economic</w:t>
      </w:r>
    </w:p>
    <w:p w14:paraId="1F6478DE"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w:t>
      </w:r>
    </w:p>
    <w:p w14:paraId="6C7DA627" w14:textId="77777777" w:rsidR="00736EC2" w:rsidRDefault="00736EC2" w:rsidP="00736EC2">
      <w:pPr>
        <w:spacing w:after="0"/>
        <w:jc w:val="both"/>
        <w:rPr>
          <w:rFonts w:ascii="Times New Roman" w:hAnsi="Times New Roman"/>
          <w:noProof/>
          <w:sz w:val="24"/>
          <w:szCs w:val="24"/>
        </w:rPr>
      </w:pPr>
      <w:r>
        <w:rPr>
          <w:rFonts w:ascii="Times New Roman" w:hAnsi="Times New Roman"/>
          <w:noProof/>
          <w:sz w:val="24"/>
          <w:szCs w:val="24"/>
        </w:rPr>
        <w:t>(denumirea)</w:t>
      </w:r>
    </w:p>
    <w:p w14:paraId="42D8AD6E" w14:textId="77777777" w:rsidR="00384EA6" w:rsidRPr="005C057A" w:rsidRDefault="00384EA6" w:rsidP="00384EA6">
      <w:pPr>
        <w:spacing w:after="0"/>
        <w:jc w:val="center"/>
        <w:rPr>
          <w:rFonts w:ascii="Times New Roman" w:hAnsi="Times New Roman"/>
          <w:b/>
          <w:bCs/>
          <w:sz w:val="24"/>
          <w:szCs w:val="24"/>
          <w:vertAlign w:val="superscript"/>
        </w:rPr>
      </w:pPr>
      <w:r>
        <w:rPr>
          <w:rFonts w:ascii="Times New Roman" w:hAnsi="Times New Roman"/>
          <w:b/>
          <w:bCs/>
          <w:sz w:val="24"/>
          <w:szCs w:val="24"/>
        </w:rPr>
        <w:t>FORMULAR DE OFERTĂ</w:t>
      </w:r>
      <w:r>
        <w:rPr>
          <w:rFonts w:ascii="Times New Roman" w:hAnsi="Times New Roman"/>
          <w:b/>
          <w:bCs/>
          <w:sz w:val="24"/>
          <w:szCs w:val="24"/>
          <w:vertAlign w:val="superscript"/>
        </w:rPr>
        <w:t>***</w:t>
      </w:r>
    </w:p>
    <w:p w14:paraId="0D8238B2" w14:textId="77777777" w:rsidR="00384EA6" w:rsidRDefault="00384EA6" w:rsidP="00384EA6">
      <w:pPr>
        <w:spacing w:after="0"/>
        <w:jc w:val="center"/>
        <w:rPr>
          <w:rFonts w:ascii="Times New Roman" w:hAnsi="Times New Roman"/>
          <w:bCs/>
          <w:sz w:val="24"/>
          <w:szCs w:val="24"/>
        </w:rPr>
      </w:pPr>
    </w:p>
    <w:p w14:paraId="57C5AF1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Către .......................................................................................................</w:t>
      </w:r>
    </w:p>
    <w:p w14:paraId="55DA3E66"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(denumirea autorităţii contractante şi adresa completă)</w:t>
      </w:r>
    </w:p>
    <w:p w14:paraId="3098A85F" w14:textId="1662310C" w:rsidR="00384EA6" w:rsidRPr="002E2A32" w:rsidRDefault="00384EA6" w:rsidP="002E2A32">
      <w:pPr>
        <w:spacing w:after="0" w:line="240" w:lineRule="auto"/>
        <w:contextualSpacing/>
        <w:jc w:val="both"/>
        <w:rPr>
          <w:rFonts w:ascii="Times New Roman" w:hAnsi="Times New Roman"/>
          <w:b/>
          <w:sz w:val="24"/>
          <w:szCs w:val="24"/>
          <w:lang w:eastAsia="en-US"/>
        </w:rPr>
      </w:pPr>
      <w:r>
        <w:rPr>
          <w:rFonts w:ascii="Times New Roman" w:hAnsi="Times New Roman"/>
          <w:bCs/>
          <w:sz w:val="24"/>
          <w:szCs w:val="24"/>
        </w:rPr>
        <w:t xml:space="preserve">1. Examinând documentaţia de atribuire, subsemnaţii, reprezentanţi ai ofertantului ..................................................................................... </w:t>
      </w:r>
      <w:r>
        <w:rPr>
          <w:rFonts w:ascii="Times New Roman" w:hAnsi="Times New Roman"/>
          <w:bCs/>
          <w:i/>
          <w:sz w:val="24"/>
          <w:szCs w:val="24"/>
        </w:rPr>
        <w:t>(denumirea/numele ofertantului)</w:t>
      </w:r>
      <w:r>
        <w:rPr>
          <w:rFonts w:ascii="Times New Roman" w:hAnsi="Times New Roman"/>
          <w:bCs/>
          <w:sz w:val="24"/>
          <w:szCs w:val="24"/>
        </w:rPr>
        <w:t xml:space="preserve"> ne oferim ca, în conformitate cu prevederile şi cerinţele cuprinse în documentaţia mai sus menţionată, să prestăm</w:t>
      </w:r>
      <w:r w:rsidR="009D5EEF">
        <w:rPr>
          <w:rFonts w:ascii="Times New Roman" w:hAnsi="Times New Roman"/>
          <w:bCs/>
          <w:sz w:val="24"/>
          <w:szCs w:val="24"/>
        </w:rPr>
        <w:t xml:space="preserve"> serviciile </w:t>
      </w:r>
      <w:r w:rsidR="002E2A32" w:rsidRPr="002E2A32">
        <w:rPr>
          <w:rFonts w:ascii="Times New Roman" w:hAnsi="Times New Roman"/>
          <w:bCs/>
          <w:sz w:val="24"/>
          <w:szCs w:val="24"/>
          <w:lang w:val="en-US" w:eastAsia="en-US"/>
        </w:rPr>
        <w:t xml:space="preserve"> </w:t>
      </w:r>
      <w:r w:rsidR="00517725" w:rsidRPr="00517725">
        <w:t xml:space="preserve"> </w:t>
      </w:r>
      <w:proofErr w:type="spellStart"/>
      <w:r w:rsidR="00517725" w:rsidRPr="00517725">
        <w:rPr>
          <w:rFonts w:ascii="Times New Roman" w:hAnsi="Times New Roman"/>
          <w:bCs/>
          <w:i/>
          <w:iCs/>
          <w:sz w:val="24"/>
          <w:szCs w:val="24"/>
          <w:lang w:val="en-US" w:eastAsia="en-US"/>
        </w:rPr>
        <w:t>Cazare</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pensiune</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completă</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Bucuresti</w:t>
      </w:r>
      <w:proofErr w:type="spellEnd"/>
      <w:r w:rsidR="00517725" w:rsidRPr="00517725">
        <w:rPr>
          <w:rFonts w:ascii="Times New Roman" w:hAnsi="Times New Roman"/>
          <w:bCs/>
          <w:i/>
          <w:iCs/>
          <w:sz w:val="24"/>
          <w:szCs w:val="24"/>
          <w:lang w:val="en-US" w:eastAsia="en-US"/>
        </w:rPr>
        <w:t xml:space="preserve"> (Romania), </w:t>
      </w:r>
      <w:proofErr w:type="spellStart"/>
      <w:r w:rsidR="00517725" w:rsidRPr="00517725">
        <w:rPr>
          <w:rFonts w:ascii="Times New Roman" w:hAnsi="Times New Roman"/>
          <w:bCs/>
          <w:i/>
          <w:iCs/>
          <w:sz w:val="24"/>
          <w:szCs w:val="24"/>
          <w:lang w:val="en-US" w:eastAsia="en-US"/>
        </w:rPr>
        <w:t>în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perioada</w:t>
      </w:r>
      <w:proofErr w:type="spellEnd"/>
      <w:r w:rsidR="00517725" w:rsidRPr="00517725">
        <w:rPr>
          <w:rFonts w:ascii="Times New Roman" w:hAnsi="Times New Roman"/>
          <w:bCs/>
          <w:i/>
          <w:iCs/>
          <w:sz w:val="24"/>
          <w:szCs w:val="24"/>
          <w:lang w:val="en-US" w:eastAsia="en-US"/>
        </w:rPr>
        <w:t xml:space="preserve"> 30.01 – 07.02.2026, </w:t>
      </w:r>
      <w:proofErr w:type="spellStart"/>
      <w:r w:rsidR="00517725" w:rsidRPr="00517725">
        <w:rPr>
          <w:rFonts w:ascii="Times New Roman" w:hAnsi="Times New Roman"/>
          <w:bCs/>
          <w:i/>
          <w:iCs/>
          <w:sz w:val="24"/>
          <w:szCs w:val="24"/>
          <w:lang w:val="en-US" w:eastAsia="en-US"/>
        </w:rPr>
        <w:t>pentru</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lotul</w:t>
      </w:r>
      <w:proofErr w:type="spellEnd"/>
      <w:r w:rsidR="00517725" w:rsidRPr="00517725">
        <w:rPr>
          <w:rFonts w:ascii="Times New Roman" w:hAnsi="Times New Roman"/>
          <w:bCs/>
          <w:i/>
          <w:iCs/>
          <w:sz w:val="24"/>
          <w:szCs w:val="24"/>
          <w:lang w:val="en-US" w:eastAsia="en-US"/>
        </w:rPr>
        <w:t xml:space="preserve"> national de rugby XV </w:t>
      </w:r>
      <w:proofErr w:type="spellStart"/>
      <w:r w:rsidR="00517725" w:rsidRPr="00517725">
        <w:rPr>
          <w:rFonts w:ascii="Times New Roman" w:hAnsi="Times New Roman"/>
          <w:bCs/>
          <w:i/>
          <w:iCs/>
          <w:sz w:val="24"/>
          <w:szCs w:val="24"/>
          <w:lang w:val="en-US" w:eastAsia="en-US"/>
        </w:rPr>
        <w:t>masculin</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seniori</w:t>
      </w:r>
      <w:proofErr w:type="spellEnd"/>
      <w:r w:rsidR="00517725" w:rsidRPr="00517725">
        <w:rPr>
          <w:rFonts w:ascii="Times New Roman" w:hAnsi="Times New Roman"/>
          <w:bCs/>
          <w:i/>
          <w:iCs/>
          <w:sz w:val="24"/>
          <w:szCs w:val="24"/>
          <w:lang w:val="en-US" w:eastAsia="en-US"/>
        </w:rPr>
        <w:t xml:space="preserve"> al </w:t>
      </w:r>
      <w:proofErr w:type="spellStart"/>
      <w:r w:rsidR="00517725" w:rsidRPr="00517725">
        <w:rPr>
          <w:rFonts w:ascii="Times New Roman" w:hAnsi="Times New Roman"/>
          <w:bCs/>
          <w:i/>
          <w:iCs/>
          <w:sz w:val="24"/>
          <w:szCs w:val="24"/>
          <w:lang w:val="en-US" w:eastAsia="en-US"/>
        </w:rPr>
        <w:t>Romaniei</w:t>
      </w:r>
      <w:proofErr w:type="spellEnd"/>
      <w:r w:rsidR="00517725" w:rsidRPr="00517725">
        <w:rPr>
          <w:rFonts w:ascii="Times New Roman" w:hAnsi="Times New Roman"/>
          <w:bCs/>
          <w:i/>
          <w:iCs/>
          <w:sz w:val="24"/>
          <w:szCs w:val="24"/>
          <w:lang w:val="en-US" w:eastAsia="en-US"/>
        </w:rPr>
        <w:t xml:space="preserve">, cu </w:t>
      </w:r>
      <w:proofErr w:type="spellStart"/>
      <w:r w:rsidR="00517725" w:rsidRPr="00517725">
        <w:rPr>
          <w:rFonts w:ascii="Times New Roman" w:hAnsi="Times New Roman"/>
          <w:bCs/>
          <w:i/>
          <w:iCs/>
          <w:sz w:val="24"/>
          <w:szCs w:val="24"/>
          <w:lang w:val="en-US" w:eastAsia="en-US"/>
        </w:rPr>
        <w:t>ocazia</w:t>
      </w:r>
      <w:proofErr w:type="spellEnd"/>
      <w:r w:rsidR="00517725" w:rsidRPr="00517725">
        <w:rPr>
          <w:rFonts w:ascii="Times New Roman" w:hAnsi="Times New Roman"/>
          <w:bCs/>
          <w:i/>
          <w:iCs/>
          <w:sz w:val="24"/>
          <w:szCs w:val="24"/>
          <w:lang w:val="en-US" w:eastAsia="en-US"/>
        </w:rPr>
        <w:t xml:space="preserve"> </w:t>
      </w:r>
      <w:proofErr w:type="spellStart"/>
      <w:r w:rsidR="00517725" w:rsidRPr="00517725">
        <w:rPr>
          <w:rFonts w:ascii="Times New Roman" w:hAnsi="Times New Roman"/>
          <w:bCs/>
          <w:i/>
          <w:iCs/>
          <w:sz w:val="24"/>
          <w:szCs w:val="24"/>
          <w:lang w:val="en-US" w:eastAsia="en-US"/>
        </w:rPr>
        <w:t>participarii</w:t>
      </w:r>
      <w:proofErr w:type="spellEnd"/>
      <w:r w:rsidR="00517725" w:rsidRPr="00517725">
        <w:rPr>
          <w:rFonts w:ascii="Times New Roman" w:hAnsi="Times New Roman"/>
          <w:bCs/>
          <w:i/>
          <w:iCs/>
          <w:sz w:val="24"/>
          <w:szCs w:val="24"/>
          <w:lang w:val="en-US" w:eastAsia="en-US"/>
        </w:rPr>
        <w:t xml:space="preserve"> la Rugby European International Championship REIC –  2026</w:t>
      </w:r>
      <w:r w:rsidR="0045306B" w:rsidRPr="0045306B">
        <w:rPr>
          <w:rFonts w:ascii="Times New Roman" w:hAnsi="Times New Roman"/>
          <w:bCs/>
          <w:sz w:val="24"/>
          <w:szCs w:val="24"/>
        </w:rPr>
        <w:t xml:space="preserve"> </w:t>
      </w:r>
      <w:r>
        <w:rPr>
          <w:rFonts w:ascii="Times New Roman" w:hAnsi="Times New Roman"/>
          <w:bCs/>
          <w:sz w:val="24"/>
          <w:szCs w:val="24"/>
        </w:rPr>
        <w:t>pentru suma de</w:t>
      </w:r>
      <w:r>
        <w:rPr>
          <w:rFonts w:ascii="Times New Roman" w:hAnsi="Times New Roman"/>
          <w:bCs/>
          <w:i/>
          <w:sz w:val="24"/>
          <w:szCs w:val="24"/>
        </w:rPr>
        <w:t xml:space="preserve"> </w:t>
      </w:r>
      <w:r>
        <w:rPr>
          <w:rFonts w:ascii="Times New Roman" w:hAnsi="Times New Roman"/>
          <w:bCs/>
          <w:sz w:val="24"/>
          <w:szCs w:val="24"/>
        </w:rPr>
        <w:t>.................................................... ,</w:t>
      </w:r>
      <w:r>
        <w:rPr>
          <w:rFonts w:ascii="Times New Roman" w:hAnsi="Times New Roman"/>
          <w:bCs/>
          <w:i/>
          <w:sz w:val="24"/>
          <w:szCs w:val="24"/>
        </w:rPr>
        <w:t xml:space="preserve"> (suma în litere şi în cifre, precum şi moneda ofertei)</w:t>
      </w:r>
      <w:r>
        <w:rPr>
          <w:rFonts w:ascii="Times New Roman" w:hAnsi="Times New Roman"/>
          <w:bCs/>
          <w:sz w:val="24"/>
          <w:szCs w:val="24"/>
        </w:rPr>
        <w:t xml:space="preserve">, la care se adaugă TVA în valoare de ....................................................... </w:t>
      </w:r>
      <w:r>
        <w:rPr>
          <w:rFonts w:ascii="Times New Roman" w:hAnsi="Times New Roman"/>
          <w:bCs/>
          <w:i/>
          <w:sz w:val="24"/>
          <w:szCs w:val="24"/>
        </w:rPr>
        <w:t>(suma în litere şi în cifre, precum şi moneda)</w:t>
      </w:r>
    </w:p>
    <w:p w14:paraId="6B800BC4" w14:textId="77777777" w:rsidR="00384EA6" w:rsidRDefault="00384EA6" w:rsidP="00384EA6">
      <w:pPr>
        <w:spacing w:after="0"/>
        <w:jc w:val="both"/>
        <w:rPr>
          <w:rFonts w:ascii="Times New Roman" w:hAnsi="Times New Roman"/>
          <w:bCs/>
          <w:sz w:val="24"/>
          <w:szCs w:val="24"/>
        </w:rPr>
      </w:pPr>
    </w:p>
    <w:p w14:paraId="2A50547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2. </w:t>
      </w:r>
      <w:r>
        <w:rPr>
          <w:rFonts w:ascii="Times New Roman" w:hAnsi="Times New Roman"/>
          <w:bCs/>
          <w:sz w:val="24"/>
          <w:szCs w:val="24"/>
        </w:rPr>
        <w:tab/>
        <w:t>Ne angajăm ca, în cazul în care oferta noastră este stabilită câştigătoare, să prestăm serviciile începând cu data de __________ .</w:t>
      </w:r>
    </w:p>
    <w:p w14:paraId="66C43ECD" w14:textId="77777777" w:rsidR="00384EA6" w:rsidRDefault="00384EA6" w:rsidP="00384EA6">
      <w:pPr>
        <w:spacing w:after="0"/>
        <w:jc w:val="both"/>
        <w:rPr>
          <w:rFonts w:ascii="Times New Roman" w:hAnsi="Times New Roman"/>
          <w:bCs/>
          <w:sz w:val="24"/>
          <w:szCs w:val="24"/>
        </w:rPr>
      </w:pPr>
    </w:p>
    <w:p w14:paraId="11AA30D1"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3. </w:t>
      </w:r>
      <w:r>
        <w:rPr>
          <w:rFonts w:ascii="Times New Roman" w:hAnsi="Times New Roman"/>
          <w:bCs/>
          <w:sz w:val="24"/>
          <w:szCs w:val="24"/>
        </w:rPr>
        <w:tab/>
        <w:t xml:space="preserve">Ne angajăm să menţinem această ofertă valabilă pentru o durată de ........................ zile, </w:t>
      </w:r>
      <w:r>
        <w:rPr>
          <w:rFonts w:ascii="Times New Roman" w:hAnsi="Times New Roman"/>
          <w:bCs/>
          <w:i/>
          <w:sz w:val="24"/>
          <w:szCs w:val="24"/>
        </w:rPr>
        <w:t>(durata în litere şi cifre)</w:t>
      </w:r>
      <w:r>
        <w:rPr>
          <w:rFonts w:ascii="Times New Roman" w:hAnsi="Times New Roman"/>
          <w:bCs/>
          <w:sz w:val="24"/>
          <w:szCs w:val="24"/>
        </w:rPr>
        <w:t xml:space="preserve"> respectiv până la data de ............................... </w:t>
      </w:r>
      <w:r>
        <w:rPr>
          <w:rFonts w:ascii="Times New Roman" w:hAnsi="Times New Roman"/>
          <w:bCs/>
          <w:i/>
          <w:sz w:val="24"/>
          <w:szCs w:val="24"/>
        </w:rPr>
        <w:t>(ziua/luna/anul)</w:t>
      </w:r>
      <w:r>
        <w:rPr>
          <w:rFonts w:ascii="Times New Roman" w:hAnsi="Times New Roman"/>
          <w:bCs/>
          <w:sz w:val="24"/>
          <w:szCs w:val="24"/>
        </w:rPr>
        <w:t xml:space="preserve"> şi ea va rămâne obligatorie pentru noi, şi poate fi acceptată oricând înainte de expirarea perioadei de valabilitate.</w:t>
      </w:r>
    </w:p>
    <w:p w14:paraId="491F7C72" w14:textId="77777777" w:rsidR="00384EA6" w:rsidRDefault="00384EA6" w:rsidP="00384EA6">
      <w:pPr>
        <w:spacing w:after="0"/>
        <w:jc w:val="both"/>
        <w:rPr>
          <w:rFonts w:ascii="Times New Roman" w:hAnsi="Times New Roman"/>
          <w:bCs/>
          <w:sz w:val="24"/>
          <w:szCs w:val="24"/>
        </w:rPr>
      </w:pPr>
    </w:p>
    <w:p w14:paraId="57F5F5EF"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4. Înţelegem că nu sunteţi obligaţi să acceptaţi oferta cu cel mai scăzut preţ sau orice ofertă primită.</w:t>
      </w:r>
    </w:p>
    <w:p w14:paraId="11E8A778" w14:textId="77777777" w:rsidR="00384EA6" w:rsidRDefault="00384EA6" w:rsidP="00384EA6">
      <w:pPr>
        <w:spacing w:after="0"/>
        <w:jc w:val="both"/>
        <w:rPr>
          <w:rFonts w:ascii="Times New Roman" w:hAnsi="Times New Roman"/>
          <w:bCs/>
          <w:sz w:val="24"/>
          <w:szCs w:val="24"/>
        </w:rPr>
      </w:pPr>
    </w:p>
    <w:p w14:paraId="256D71AD" w14:textId="77777777" w:rsidR="00384EA6" w:rsidRDefault="00384EA6" w:rsidP="00384EA6">
      <w:pPr>
        <w:spacing w:after="0"/>
        <w:jc w:val="both"/>
        <w:rPr>
          <w:rFonts w:ascii="Times New Roman" w:hAnsi="Times New Roman"/>
          <w:bCs/>
          <w:sz w:val="24"/>
          <w:szCs w:val="24"/>
        </w:rPr>
      </w:pPr>
    </w:p>
    <w:p w14:paraId="72AEAD78" w14:textId="77777777" w:rsidR="00384EA6" w:rsidRDefault="00384EA6" w:rsidP="00384EA6">
      <w:pPr>
        <w:spacing w:after="0"/>
        <w:jc w:val="both"/>
        <w:rPr>
          <w:rFonts w:ascii="Times New Roman" w:hAnsi="Times New Roman"/>
          <w:bCs/>
          <w:sz w:val="24"/>
          <w:szCs w:val="24"/>
        </w:rPr>
      </w:pPr>
    </w:p>
    <w:p w14:paraId="3241DA91" w14:textId="77777777" w:rsidR="00384EA6" w:rsidRDefault="00384EA6" w:rsidP="00384EA6">
      <w:pPr>
        <w:spacing w:after="0"/>
        <w:jc w:val="both"/>
        <w:rPr>
          <w:rFonts w:ascii="Times New Roman" w:hAnsi="Times New Roman"/>
          <w:bCs/>
          <w:sz w:val="24"/>
          <w:szCs w:val="24"/>
        </w:rPr>
      </w:pPr>
    </w:p>
    <w:p w14:paraId="236ABDD3"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Data _____/_____/_____</w:t>
      </w:r>
    </w:p>
    <w:p w14:paraId="510116A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31CDE333"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 xml:space="preserve">(nume, prenume şi semnătură), </w:t>
      </w:r>
    </w:p>
    <w:p w14:paraId="4291E4A8" w14:textId="77777777" w:rsidR="00384EA6" w:rsidRDefault="00384EA6" w:rsidP="00384EA6">
      <w:pPr>
        <w:spacing w:after="0"/>
        <w:jc w:val="both"/>
        <w:rPr>
          <w:rFonts w:ascii="Times New Roman" w:hAnsi="Times New Roman"/>
          <w:bCs/>
          <w:i/>
          <w:sz w:val="24"/>
          <w:szCs w:val="24"/>
        </w:rPr>
      </w:pPr>
    </w:p>
    <w:p w14:paraId="71FDE5A8" w14:textId="77777777" w:rsidR="00384EA6" w:rsidRDefault="00384EA6" w:rsidP="00384EA6">
      <w:pPr>
        <w:spacing w:after="0"/>
        <w:jc w:val="both"/>
        <w:rPr>
          <w:rFonts w:ascii="Times New Roman" w:hAnsi="Times New Roman"/>
          <w:bCs/>
          <w:i/>
          <w:sz w:val="24"/>
          <w:szCs w:val="24"/>
        </w:rPr>
      </w:pPr>
      <w:r>
        <w:rPr>
          <w:rFonts w:ascii="Times New Roman" w:hAnsi="Times New Roman"/>
          <w:bCs/>
          <w:i/>
          <w:sz w:val="24"/>
          <w:szCs w:val="24"/>
        </w:rPr>
        <w:t>î</w:t>
      </w:r>
      <w:r>
        <w:rPr>
          <w:rFonts w:ascii="Times New Roman" w:hAnsi="Times New Roman"/>
          <w:bCs/>
          <w:sz w:val="24"/>
          <w:szCs w:val="24"/>
        </w:rPr>
        <w:t xml:space="preserve">n calitate de ............................................ legal autorizat să semnez oferta pentru şi în numele </w:t>
      </w:r>
      <w:r>
        <w:rPr>
          <w:rFonts w:ascii="Times New Roman" w:hAnsi="Times New Roman"/>
          <w:bCs/>
          <w:i/>
          <w:sz w:val="24"/>
          <w:szCs w:val="24"/>
        </w:rPr>
        <w:t xml:space="preserve">..........................................................................   </w:t>
      </w:r>
    </w:p>
    <w:p w14:paraId="34605C10" w14:textId="77777777" w:rsidR="00384EA6" w:rsidRDefault="00384EA6" w:rsidP="00384EA6">
      <w:pPr>
        <w:spacing w:after="0"/>
        <w:jc w:val="both"/>
        <w:rPr>
          <w:rFonts w:ascii="Times New Roman" w:hAnsi="Times New Roman"/>
          <w:bCs/>
          <w:sz w:val="24"/>
          <w:szCs w:val="24"/>
        </w:rPr>
      </w:pPr>
      <w:r>
        <w:rPr>
          <w:rFonts w:ascii="Times New Roman" w:hAnsi="Times New Roman"/>
          <w:bCs/>
          <w:sz w:val="24"/>
          <w:szCs w:val="24"/>
        </w:rPr>
        <w:t xml:space="preserve">                   </w:t>
      </w:r>
    </w:p>
    <w:p w14:paraId="17E096E6" w14:textId="77777777" w:rsidR="00384EA6" w:rsidRPr="005C057A" w:rsidRDefault="00384EA6" w:rsidP="00384EA6">
      <w:pPr>
        <w:spacing w:after="0"/>
        <w:rPr>
          <w:rFonts w:ascii="Times New Roman" w:hAnsi="Times New Roman"/>
          <w:sz w:val="24"/>
          <w:szCs w:val="24"/>
        </w:rPr>
      </w:pPr>
    </w:p>
    <w:p w14:paraId="1E09B0D3" w14:textId="77777777" w:rsidR="00384EA6" w:rsidRPr="005C057A" w:rsidRDefault="00384EA6" w:rsidP="00384EA6">
      <w:pPr>
        <w:spacing w:after="0"/>
        <w:rPr>
          <w:rFonts w:ascii="Times New Roman" w:hAnsi="Times New Roman"/>
          <w:sz w:val="24"/>
          <w:szCs w:val="24"/>
        </w:rPr>
      </w:pPr>
      <w:r w:rsidRPr="005C057A">
        <w:rPr>
          <w:rFonts w:ascii="Times New Roman" w:hAnsi="Times New Roman"/>
          <w:sz w:val="24"/>
          <w:szCs w:val="24"/>
        </w:rPr>
        <w:t>Nota:</w:t>
      </w:r>
    </w:p>
    <w:p w14:paraId="74D15C20" w14:textId="77777777" w:rsidR="00384EA6" w:rsidRPr="005C057A" w:rsidRDefault="00384EA6" w:rsidP="00384EA6">
      <w:pPr>
        <w:spacing w:after="0"/>
        <w:jc w:val="both"/>
        <w:rPr>
          <w:rFonts w:ascii="Times New Roman" w:hAnsi="Times New Roman"/>
          <w:sz w:val="24"/>
          <w:szCs w:val="24"/>
        </w:rPr>
      </w:pPr>
      <w:r w:rsidRPr="005C057A">
        <w:rPr>
          <w:rFonts w:ascii="Times New Roman" w:hAnsi="Times New Roman"/>
          <w:sz w:val="24"/>
          <w:szCs w:val="24"/>
        </w:rPr>
        <w:t xml:space="preserve">***La Formularul de oferta se anexeaza Centralizatorul de preturi din care sa rezulte preturile unitare/totale ale servciilor </w:t>
      </w:r>
      <w:r>
        <w:rPr>
          <w:rFonts w:ascii="Times New Roman" w:hAnsi="Times New Roman"/>
          <w:sz w:val="24"/>
          <w:szCs w:val="24"/>
        </w:rPr>
        <w:t>care fac obiectul achizitiei</w:t>
      </w:r>
    </w:p>
    <w:p w14:paraId="1F0F2846" w14:textId="77777777" w:rsidR="00736EC2" w:rsidRDefault="00736EC2" w:rsidP="00384EA6">
      <w:pPr>
        <w:spacing w:after="0"/>
        <w:jc w:val="center"/>
        <w:rPr>
          <w:rFonts w:ascii="Times New Roman" w:hAnsi="Times New Roman"/>
          <w:b/>
          <w:i/>
          <w:sz w:val="24"/>
          <w:szCs w:val="24"/>
        </w:rPr>
      </w:pPr>
    </w:p>
    <w:p w14:paraId="7B99CDFA" w14:textId="77777777" w:rsidR="002E2A32" w:rsidRDefault="002E2A32" w:rsidP="00384EA6">
      <w:pPr>
        <w:spacing w:after="0"/>
        <w:jc w:val="center"/>
        <w:rPr>
          <w:rFonts w:ascii="Times New Roman" w:hAnsi="Times New Roman"/>
          <w:b/>
          <w:i/>
          <w:sz w:val="24"/>
          <w:szCs w:val="24"/>
        </w:rPr>
      </w:pPr>
    </w:p>
    <w:p w14:paraId="06C5D54F" w14:textId="77777777" w:rsidR="002E2A32" w:rsidRDefault="002E2A32" w:rsidP="00384EA6">
      <w:pPr>
        <w:spacing w:after="0"/>
        <w:jc w:val="center"/>
        <w:rPr>
          <w:rFonts w:ascii="Times New Roman" w:hAnsi="Times New Roman"/>
          <w:b/>
          <w:i/>
          <w:sz w:val="24"/>
          <w:szCs w:val="24"/>
        </w:rPr>
      </w:pPr>
    </w:p>
    <w:p w14:paraId="605722CE" w14:textId="77777777" w:rsidR="002E2A32" w:rsidRDefault="002E2A32" w:rsidP="00384EA6">
      <w:pPr>
        <w:spacing w:after="0"/>
        <w:jc w:val="center"/>
        <w:rPr>
          <w:rFonts w:ascii="Times New Roman" w:hAnsi="Times New Roman"/>
          <w:b/>
          <w:i/>
          <w:sz w:val="24"/>
          <w:szCs w:val="24"/>
        </w:rPr>
      </w:pPr>
    </w:p>
    <w:p w14:paraId="768A4E84" w14:textId="77777777" w:rsidR="00F55D36" w:rsidRDefault="00F55D36" w:rsidP="00384EA6">
      <w:pPr>
        <w:spacing w:after="0"/>
        <w:jc w:val="center"/>
        <w:rPr>
          <w:rFonts w:ascii="Times New Roman" w:hAnsi="Times New Roman"/>
          <w:b/>
          <w:i/>
          <w:sz w:val="24"/>
          <w:szCs w:val="24"/>
        </w:rPr>
      </w:pPr>
    </w:p>
    <w:p w14:paraId="2BC43838" w14:textId="77777777" w:rsidR="00F55D36" w:rsidRPr="00890BDD" w:rsidRDefault="00F55D36" w:rsidP="00F55D36">
      <w:pPr>
        <w:jc w:val="center"/>
        <w:rPr>
          <w:rFonts w:ascii="Times New Roman" w:hAnsi="Times New Roman"/>
          <w:b/>
          <w:noProof/>
          <w:sz w:val="24"/>
          <w:szCs w:val="24"/>
          <w:lang w:eastAsia="en-US"/>
        </w:rPr>
      </w:pPr>
      <w:r w:rsidRPr="00890BDD">
        <w:rPr>
          <w:rFonts w:ascii="Times New Roman" w:hAnsi="Times New Roman"/>
          <w:b/>
          <w:noProof/>
          <w:sz w:val="24"/>
          <w:szCs w:val="24"/>
          <w:lang w:eastAsia="en-US"/>
        </w:rPr>
        <w:lastRenderedPageBreak/>
        <w:t>CONTRACT  DE SERVICII</w:t>
      </w:r>
    </w:p>
    <w:p w14:paraId="21AD8241" w14:textId="1238DBC2" w:rsidR="00F55D36" w:rsidRPr="00890BDD" w:rsidRDefault="00F55D36" w:rsidP="00F55D36">
      <w:pPr>
        <w:suppressAutoHyphens/>
        <w:overflowPunct w:val="0"/>
        <w:autoSpaceDE w:val="0"/>
        <w:jc w:val="center"/>
        <w:rPr>
          <w:rFonts w:ascii="Times New Roman" w:eastAsia="Calibri" w:hAnsi="Times New Roman"/>
          <w:b/>
          <w:sz w:val="24"/>
          <w:szCs w:val="24"/>
          <w:lang w:eastAsia="ar-SA"/>
        </w:rPr>
      </w:pPr>
      <w:r>
        <w:rPr>
          <w:rFonts w:ascii="Times New Roman" w:eastAsia="Calibri" w:hAnsi="Times New Roman"/>
          <w:b/>
          <w:sz w:val="24"/>
          <w:szCs w:val="24"/>
          <w:lang w:eastAsia="ar-SA"/>
        </w:rPr>
        <w:t>Nr. ..... din ......</w:t>
      </w:r>
      <w:r w:rsidR="005E2124">
        <w:rPr>
          <w:rFonts w:ascii="Times New Roman" w:eastAsia="Calibri" w:hAnsi="Times New Roman"/>
          <w:b/>
          <w:sz w:val="24"/>
          <w:szCs w:val="24"/>
          <w:lang w:eastAsia="ar-SA"/>
        </w:rPr>
        <w:t>...</w:t>
      </w:r>
      <w:r w:rsidRPr="00890BDD">
        <w:rPr>
          <w:rFonts w:ascii="Times New Roman" w:eastAsia="Calibri" w:hAnsi="Times New Roman"/>
          <w:b/>
          <w:sz w:val="24"/>
          <w:szCs w:val="24"/>
          <w:lang w:eastAsia="ar-SA"/>
        </w:rPr>
        <w:t>.202</w:t>
      </w:r>
      <w:r w:rsidR="00795BCF">
        <w:rPr>
          <w:rFonts w:ascii="Times New Roman" w:eastAsia="Calibri" w:hAnsi="Times New Roman"/>
          <w:b/>
          <w:sz w:val="24"/>
          <w:szCs w:val="24"/>
          <w:lang w:eastAsia="ar-SA"/>
        </w:rPr>
        <w:t>6</w:t>
      </w:r>
    </w:p>
    <w:p w14:paraId="186ABD26" w14:textId="77777777" w:rsidR="00F55D36" w:rsidRPr="00890BDD" w:rsidRDefault="00F55D36" w:rsidP="00F55D36">
      <w:pPr>
        <w:suppressAutoHyphens/>
        <w:overflowPunct w:val="0"/>
        <w:autoSpaceDE w:val="0"/>
        <w:ind w:firstLine="567"/>
        <w:jc w:val="both"/>
        <w:rPr>
          <w:rFonts w:ascii="Times New Roman" w:eastAsia="Calibri" w:hAnsi="Times New Roman"/>
          <w:b/>
          <w:sz w:val="24"/>
          <w:szCs w:val="24"/>
          <w:lang w:eastAsia="ar-SA"/>
        </w:rPr>
      </w:pPr>
    </w:p>
    <w:p w14:paraId="51E723DC" w14:textId="77777777" w:rsidR="00F55D36" w:rsidRPr="00890BDD" w:rsidRDefault="00F55D36" w:rsidP="00F55D36">
      <w:pPr>
        <w:suppressAutoHyphens/>
        <w:overflowPunct w:val="0"/>
        <w:autoSpaceDE w:val="0"/>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  Părţile</w:t>
      </w:r>
    </w:p>
    <w:p w14:paraId="2B578C95" w14:textId="77777777" w:rsidR="00F55D36" w:rsidRPr="00890BDD" w:rsidRDefault="00F55D36" w:rsidP="00F55D36">
      <w:pPr>
        <w:spacing w:line="360" w:lineRule="auto"/>
        <w:ind w:firstLine="567"/>
        <w:jc w:val="both"/>
        <w:rPr>
          <w:rFonts w:ascii="Times New Roman" w:eastAsia="Calibri" w:hAnsi="Times New Roman"/>
          <w:b/>
          <w:i/>
          <w:sz w:val="24"/>
          <w:szCs w:val="24"/>
          <w:lang w:eastAsia="ar-SA"/>
        </w:rPr>
      </w:pPr>
      <w:r w:rsidRPr="00890BDD">
        <w:rPr>
          <w:rFonts w:ascii="Times New Roman" w:hAnsi="Times New Roman"/>
          <w:sz w:val="24"/>
          <w:szCs w:val="24"/>
        </w:rPr>
        <w:t xml:space="preserve">În temeiul Legii nr. 98/ 2016 privind achizitiile publice, cu modificările şi completările ulterioare, s-a încheiat prezentul contract de prestări de servicii, </w:t>
      </w:r>
      <w:r w:rsidRPr="00890BDD">
        <w:rPr>
          <w:rFonts w:ascii="Times New Roman" w:hAnsi="Times New Roman"/>
          <w:b/>
          <w:sz w:val="24"/>
          <w:szCs w:val="24"/>
        </w:rPr>
        <w:t>între</w:t>
      </w:r>
    </w:p>
    <w:p w14:paraId="58B90BEA" w14:textId="77777777" w:rsidR="00F55D36" w:rsidRPr="00890BDD" w:rsidRDefault="00F55D36" w:rsidP="00F55D36">
      <w:pPr>
        <w:spacing w:line="360" w:lineRule="auto"/>
        <w:ind w:right="20" w:firstLine="567"/>
        <w:jc w:val="both"/>
        <w:rPr>
          <w:rFonts w:ascii="Times New Roman" w:eastAsia="Calibri" w:hAnsi="Times New Roman"/>
          <w:sz w:val="24"/>
          <w:szCs w:val="24"/>
          <w:lang w:eastAsia="en-US"/>
        </w:rPr>
      </w:pPr>
      <w:r w:rsidRPr="00890BDD">
        <w:rPr>
          <w:rFonts w:ascii="Times New Roman" w:eastAsia="Calibri" w:hAnsi="Times New Roman"/>
          <w:color w:val="000000"/>
          <w:sz w:val="24"/>
          <w:szCs w:val="24"/>
          <w:lang w:eastAsia="en-US"/>
        </w:rPr>
        <w:t>Federatia Romana de Rugby cu sediul in  Municipiul Bucuresti, bld. Marasti nr. 18-20, sector 1, avand cod de identificare fiscala nr.RO4204062, si cont nr RO78BRD445SV153265</w:t>
      </w:r>
      <w:r w:rsidRPr="00890BDD">
        <w:rPr>
          <w:rFonts w:ascii="Times New Roman" w:eastAsia="Calibri" w:hAnsi="Times New Roman"/>
          <w:color w:val="000000"/>
          <w:sz w:val="24"/>
          <w:szCs w:val="24"/>
          <w:lang w:eastAsia="en-US"/>
        </w:rPr>
        <w:tab/>
        <w:t xml:space="preserve">deschis la BRD, reprezentata de Florinel Matei in calitate de Secretar General - </w:t>
      </w:r>
      <w:r w:rsidRPr="00890BDD">
        <w:rPr>
          <w:rFonts w:ascii="Times New Roman" w:eastAsia="Calibri" w:hAnsi="Times New Roman"/>
          <w:b/>
          <w:color w:val="000000"/>
          <w:sz w:val="24"/>
          <w:szCs w:val="24"/>
          <w:lang w:eastAsia="en-US"/>
        </w:rPr>
        <w:t>achizitor</w:t>
      </w:r>
      <w:r w:rsidRPr="00890BDD">
        <w:rPr>
          <w:rFonts w:ascii="Times New Roman" w:eastAsia="Calibri" w:hAnsi="Times New Roman"/>
          <w:sz w:val="24"/>
          <w:szCs w:val="24"/>
          <w:lang w:eastAsia="en-US"/>
        </w:rPr>
        <w:t>, pe de o parte,</w:t>
      </w:r>
    </w:p>
    <w:p w14:paraId="4E0AFD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şi</w:t>
      </w:r>
    </w:p>
    <w:p w14:paraId="16A839C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cu sediul in ..................................,  număr de înmatriculare  .............,  CUI ......................, cont ...................... deschis la ...................,</w:t>
      </w:r>
      <w:r w:rsidRPr="00890BDD">
        <w:rPr>
          <w:rFonts w:ascii="Times New Roman" w:eastAsia="Calibri" w:hAnsi="Times New Roman"/>
          <w:color w:val="FF0000"/>
          <w:sz w:val="24"/>
          <w:szCs w:val="24"/>
          <w:lang w:eastAsia="ar-SA"/>
        </w:rPr>
        <w:t xml:space="preserve">  </w:t>
      </w:r>
      <w:r w:rsidRPr="00890BDD">
        <w:rPr>
          <w:rFonts w:ascii="Times New Roman" w:eastAsia="Calibri" w:hAnsi="Times New Roman"/>
          <w:sz w:val="24"/>
          <w:szCs w:val="24"/>
          <w:lang w:eastAsia="ar-SA"/>
        </w:rPr>
        <w:t xml:space="preserve">reprezentata prin ....................., în calitate de administrator - </w:t>
      </w:r>
      <w:r w:rsidRPr="00890BDD">
        <w:rPr>
          <w:rFonts w:ascii="Times New Roman" w:eastAsia="Calibri" w:hAnsi="Times New Roman"/>
          <w:b/>
          <w:sz w:val="24"/>
          <w:szCs w:val="24"/>
          <w:lang w:eastAsia="ar-SA"/>
        </w:rPr>
        <w:t>prestator</w:t>
      </w:r>
      <w:r w:rsidRPr="00890BDD">
        <w:rPr>
          <w:rFonts w:ascii="Times New Roman" w:eastAsia="Calibri" w:hAnsi="Times New Roman"/>
          <w:sz w:val="24"/>
          <w:szCs w:val="24"/>
          <w:lang w:eastAsia="ar-SA"/>
        </w:rPr>
        <w:t>, pe de altă parte.</w:t>
      </w:r>
    </w:p>
    <w:p w14:paraId="4EBC52B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2. Definiţii </w:t>
      </w:r>
    </w:p>
    <w:p w14:paraId="29BE19C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 În prezentul contract următorii termeni vor fi interpretaţi astfel:</w:t>
      </w:r>
    </w:p>
    <w:p w14:paraId="7CEF1B2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contract</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xml:space="preserve">– reprezintă prezentul contract  şi toate Anexele sale. </w:t>
      </w:r>
    </w:p>
    <w:p w14:paraId="7BF2057A"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achizitor şi  prestator</w:t>
      </w:r>
      <w:r w:rsidRPr="00890BDD">
        <w:rPr>
          <w:rFonts w:ascii="Times New Roman" w:eastAsia="Calibri" w:hAnsi="Times New Roman"/>
          <w:sz w:val="24"/>
          <w:szCs w:val="24"/>
          <w:lang w:eastAsia="ar-SA"/>
        </w:rPr>
        <w:t xml:space="preserve">  - părtile contractante, aşa cum sunt acestea numite în prezentul contract;</w:t>
      </w:r>
    </w:p>
    <w:p w14:paraId="0EC916D4"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preţul contractului</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 preţul plătibil prestatorului de către achizitor, în baza contractului, pentru îndeplinirea integrală şi corespunzătoare a tuturor obligaţiilor asumate prin contract;</w:t>
      </w:r>
    </w:p>
    <w:p w14:paraId="537D801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servicii</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xml:space="preserve"> activităţi a căror prestare fac obiect al contractului; </w:t>
      </w:r>
    </w:p>
    <w:p w14:paraId="10A780E5"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produse</w:t>
      </w:r>
      <w:r w:rsidRPr="00890BDD">
        <w:rPr>
          <w:rFonts w:ascii="Times New Roman" w:eastAsia="Calibri" w:hAnsi="Times New Roman"/>
          <w:sz w:val="24"/>
          <w:szCs w:val="24"/>
          <w:lang w:eastAsia="ar-SA"/>
        </w:rPr>
        <w:t xml:space="preserve"> - echipamentele, maşinile, utilajele, piesele de schimb şi orice alte bunuri cuprinse în anexa/anexele la prezentul contract şi pe care prestatorul are obligaţia de a le furniza aferent serviciilor prestate conform contractului;</w:t>
      </w:r>
    </w:p>
    <w:p w14:paraId="05088DD0" w14:textId="77777777" w:rsidR="00F55D36" w:rsidRPr="00890BDD" w:rsidRDefault="00F55D36" w:rsidP="00F55D36">
      <w:pPr>
        <w:numPr>
          <w:ilvl w:val="3"/>
          <w:numId w:val="34"/>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b/>
          <w:i/>
          <w:sz w:val="24"/>
          <w:szCs w:val="24"/>
          <w:lang w:eastAsia="ar-SA"/>
        </w:rPr>
        <w:t>forţa majoră</w:t>
      </w:r>
      <w:r w:rsidRPr="00890BDD">
        <w:rPr>
          <w:rFonts w:ascii="Times New Roman" w:eastAsia="Calibri" w:hAnsi="Times New Roman"/>
          <w:i/>
          <w:sz w:val="24"/>
          <w:szCs w:val="24"/>
          <w:lang w:eastAsia="ar-SA"/>
        </w:rPr>
        <w:t xml:space="preserve"> </w:t>
      </w:r>
      <w:r w:rsidRPr="00890BDD">
        <w:rPr>
          <w:rFonts w:ascii="Times New Roman" w:eastAsia="Calibri" w:hAnsi="Times New Roman"/>
          <w:sz w:val="24"/>
          <w:szCs w:val="24"/>
          <w:lang w:eastAsia="ar-SA"/>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4351604" w14:textId="77777777" w:rsidR="00F55D36" w:rsidRPr="00890BDD" w:rsidRDefault="00F55D36" w:rsidP="00F55D36">
      <w:pPr>
        <w:tabs>
          <w:tab w:val="left" w:pos="360"/>
        </w:tabs>
        <w:spacing w:line="360" w:lineRule="auto"/>
        <w:ind w:firstLine="567"/>
        <w:jc w:val="both"/>
        <w:rPr>
          <w:rFonts w:ascii="Times New Roman" w:hAnsi="Times New Roman"/>
          <w:noProof/>
          <w:sz w:val="24"/>
          <w:szCs w:val="24"/>
          <w:lang w:eastAsia="en-US"/>
        </w:rPr>
      </w:pPr>
      <w:r w:rsidRPr="00890BDD">
        <w:rPr>
          <w:rFonts w:ascii="Times New Roman" w:hAnsi="Times New Roman"/>
          <w:b/>
          <w:i/>
          <w:noProof/>
          <w:sz w:val="24"/>
          <w:szCs w:val="24"/>
          <w:lang w:eastAsia="en-US"/>
        </w:rPr>
        <w:t>j. zi</w:t>
      </w:r>
      <w:r w:rsidRPr="00890BDD">
        <w:rPr>
          <w:rFonts w:ascii="Times New Roman" w:hAnsi="Times New Roman"/>
          <w:b/>
          <w:noProof/>
          <w:sz w:val="24"/>
          <w:szCs w:val="24"/>
          <w:lang w:eastAsia="en-US"/>
        </w:rPr>
        <w:t xml:space="preserve"> </w:t>
      </w:r>
      <w:r w:rsidRPr="00890BDD">
        <w:rPr>
          <w:rFonts w:ascii="Times New Roman" w:hAnsi="Times New Roman"/>
          <w:noProof/>
          <w:sz w:val="24"/>
          <w:szCs w:val="24"/>
          <w:lang w:eastAsia="en-US"/>
        </w:rPr>
        <w:t xml:space="preserve">- zi calendaristică; </w:t>
      </w:r>
      <w:r w:rsidRPr="00890BDD">
        <w:rPr>
          <w:rFonts w:ascii="Times New Roman" w:hAnsi="Times New Roman"/>
          <w:i/>
          <w:noProof/>
          <w:sz w:val="24"/>
          <w:szCs w:val="24"/>
          <w:lang w:eastAsia="en-US"/>
        </w:rPr>
        <w:t>an</w:t>
      </w:r>
      <w:r w:rsidRPr="00890BDD">
        <w:rPr>
          <w:rFonts w:ascii="Times New Roman" w:hAnsi="Times New Roman"/>
          <w:noProof/>
          <w:sz w:val="24"/>
          <w:szCs w:val="24"/>
          <w:lang w:eastAsia="en-US"/>
        </w:rPr>
        <w:t xml:space="preserve"> - 365 de zile.</w:t>
      </w:r>
    </w:p>
    <w:p w14:paraId="739A6CC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i/>
          <w:sz w:val="24"/>
          <w:szCs w:val="24"/>
          <w:lang w:eastAsia="ar-SA"/>
        </w:rPr>
        <w:lastRenderedPageBreak/>
        <w:t>(se adaugă orice ce alţi termeni pe care părţile înteleg să îi definească pentru contract)</w:t>
      </w:r>
    </w:p>
    <w:p w14:paraId="064CA3A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3. </w:t>
      </w:r>
      <w:r w:rsidRPr="00890BDD">
        <w:rPr>
          <w:rFonts w:ascii="Times New Roman" w:eastAsia="Calibri" w:hAnsi="Times New Roman"/>
          <w:b/>
          <w:i/>
          <w:sz w:val="24"/>
          <w:szCs w:val="24"/>
          <w:lang w:eastAsia="ar-SA"/>
        </w:rPr>
        <w:t>Interpretare</w:t>
      </w:r>
    </w:p>
    <w:p w14:paraId="45300E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3.1 În prezentul contract, cu excepţia unei prevederi contrare cuvintele la forma singular vor include forma de plural şi vice versa, acolo unde acest lucru este permis de context.</w:t>
      </w:r>
    </w:p>
    <w:p w14:paraId="5FA7FDA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3.2 Termenul “zi”sau “zile” sau orice referire la zile reprezintă zile calendaristice dacă nu se specifică in mod diferit.</w:t>
      </w:r>
    </w:p>
    <w:p w14:paraId="4ABA539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 xml:space="preserve">4. Obiectul principal al contractului  </w:t>
      </w:r>
    </w:p>
    <w:p w14:paraId="6924DD75" w14:textId="74F799DD"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4.1 Prestatorul se obligă să presteze </w:t>
      </w:r>
      <w:r>
        <w:rPr>
          <w:rFonts w:ascii="Times New Roman" w:eastAsia="Calibri" w:hAnsi="Times New Roman"/>
          <w:sz w:val="24"/>
          <w:szCs w:val="24"/>
          <w:lang w:eastAsia="ar-SA"/>
        </w:rPr>
        <w:t>serv</w:t>
      </w:r>
      <w:r w:rsidR="006449B6">
        <w:rPr>
          <w:rFonts w:ascii="Times New Roman" w:eastAsia="Calibri" w:hAnsi="Times New Roman"/>
          <w:sz w:val="24"/>
          <w:szCs w:val="24"/>
          <w:lang w:eastAsia="ar-SA"/>
        </w:rPr>
        <w:t>i</w:t>
      </w:r>
      <w:r>
        <w:rPr>
          <w:rFonts w:ascii="Times New Roman" w:eastAsia="Calibri" w:hAnsi="Times New Roman"/>
          <w:sz w:val="24"/>
          <w:szCs w:val="24"/>
          <w:lang w:eastAsia="ar-SA"/>
        </w:rPr>
        <w:t xml:space="preserve">cii de </w:t>
      </w:r>
      <w:r w:rsidR="00196EB4" w:rsidRPr="00196EB4">
        <w:rPr>
          <w:rFonts w:ascii="Times New Roman" w:eastAsia="Calibri" w:hAnsi="Times New Roman"/>
          <w:sz w:val="24"/>
          <w:szCs w:val="24"/>
          <w:lang w:eastAsia="ar-SA"/>
        </w:rPr>
        <w:t>:</w:t>
      </w:r>
      <w:r w:rsidR="00BD5EF8" w:rsidRPr="00BD5EF8">
        <w:t xml:space="preserve"> </w:t>
      </w:r>
      <w:r w:rsidR="00BD5EF8" w:rsidRPr="00BD5EF8">
        <w:rPr>
          <w:rFonts w:ascii="Times New Roman" w:eastAsia="Calibri" w:hAnsi="Times New Roman"/>
          <w:sz w:val="24"/>
          <w:szCs w:val="24"/>
          <w:lang w:eastAsia="ar-SA"/>
        </w:rPr>
        <w:t>Cazare cu pensiune completă, în Bucuresti (Romania), în perioada 30.01 – 07.02.2026, pentru lotul national de rugby XV masculin, seniori al Romaniei, cu ocazia participarii la Rugby European International Championship REIC –  2026</w:t>
      </w:r>
      <w:r w:rsidRPr="00890BDD">
        <w:rPr>
          <w:rFonts w:ascii="Times New Roman" w:eastAsia="Calibri" w:hAnsi="Times New Roman"/>
          <w:sz w:val="24"/>
          <w:szCs w:val="24"/>
          <w:lang w:eastAsia="ar-SA"/>
        </w:rPr>
        <w:t>, în conformitate cu obligaţiile asumate la prezentul contract – propunerea tehnică și propunerea financiară depusă în cadrul procedurii proprii .</w:t>
      </w:r>
    </w:p>
    <w:p w14:paraId="4650AE0A"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4.2 Achizitorul se obligă să platească preţul convenit în prezentul contract pentru serviciile prestate. </w:t>
      </w:r>
    </w:p>
    <w:p w14:paraId="20319BF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sz w:val="24"/>
          <w:szCs w:val="24"/>
          <w:lang w:eastAsia="ar-SA"/>
        </w:rPr>
        <w:t xml:space="preserve">5. </w:t>
      </w:r>
      <w:r w:rsidRPr="00890BDD">
        <w:rPr>
          <w:rFonts w:ascii="Times New Roman" w:eastAsia="Calibri" w:hAnsi="Times New Roman"/>
          <w:b/>
          <w:i/>
          <w:sz w:val="24"/>
          <w:szCs w:val="24"/>
          <w:lang w:eastAsia="ar-SA"/>
        </w:rPr>
        <w:t>Preţul contractului</w:t>
      </w:r>
    </w:p>
    <w:p w14:paraId="2A39F10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5.1 Preţul convenit pentru îndeplinirea contractului, plătibil prestatorului de către achizitor este de </w:t>
      </w:r>
      <w:r w:rsidRPr="00890BDD">
        <w:rPr>
          <w:rFonts w:ascii="Times New Roman" w:eastAsia="Calibri" w:hAnsi="Times New Roman"/>
          <w:b/>
          <w:sz w:val="24"/>
          <w:szCs w:val="24"/>
          <w:lang w:eastAsia="ar-SA"/>
        </w:rPr>
        <w:t>.................</w:t>
      </w:r>
      <w:r w:rsidRPr="00890BDD">
        <w:rPr>
          <w:rFonts w:ascii="Times New Roman" w:eastAsia="Calibri" w:hAnsi="Times New Roman"/>
          <w:sz w:val="24"/>
          <w:szCs w:val="24"/>
          <w:lang w:eastAsia="ar-SA"/>
        </w:rPr>
        <w:t xml:space="preserve">, la care se adaugă </w:t>
      </w:r>
      <w:r w:rsidRPr="00890BDD">
        <w:rPr>
          <w:rFonts w:ascii="Times New Roman" w:eastAsia="Calibri" w:hAnsi="Times New Roman"/>
          <w:b/>
          <w:sz w:val="24"/>
          <w:szCs w:val="24"/>
          <w:lang w:eastAsia="ar-SA"/>
        </w:rPr>
        <w:t xml:space="preserve">TVA </w:t>
      </w:r>
      <w:r w:rsidRPr="00890BDD">
        <w:rPr>
          <w:rFonts w:ascii="Times New Roman" w:eastAsia="Calibri" w:hAnsi="Times New Roman"/>
          <w:sz w:val="24"/>
          <w:szCs w:val="24"/>
          <w:lang w:eastAsia="ar-SA"/>
        </w:rPr>
        <w:t>conform legii.</w:t>
      </w:r>
    </w:p>
    <w:p w14:paraId="0BE09B9F"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6. </w:t>
      </w:r>
      <w:r w:rsidRPr="00890BDD">
        <w:rPr>
          <w:rFonts w:ascii="Times New Roman" w:hAnsi="Times New Roman"/>
          <w:b/>
          <w:i/>
          <w:noProof/>
          <w:sz w:val="24"/>
          <w:szCs w:val="24"/>
          <w:lang w:eastAsia="en-US"/>
        </w:rPr>
        <w:t>Condiţii de plată</w:t>
      </w:r>
    </w:p>
    <w:p w14:paraId="42BEE2D3" w14:textId="5C157026"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6.1 Modalități de plată: Plata către prestator se efectuează în lei, prin ordin de plată, în contul acestuia, în termen de maximum de 30 de zile de la data înregistrării la F.R. de Rugby a facturii fiscale emise de către operatorul economic și a documentelor justificative;</w:t>
      </w:r>
    </w:p>
    <w:p w14:paraId="30109E1B" w14:textId="77777777" w:rsidR="00F55D36" w:rsidRPr="00890BDD" w:rsidRDefault="00F55D36" w:rsidP="00F55D36">
      <w:pPr>
        <w:suppressAutoHyphens/>
        <w:overflowPunct w:val="0"/>
        <w:autoSpaceDE w:val="0"/>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6.2 Plata se va efectua pentru numărul efectiv de participanți.</w:t>
      </w:r>
    </w:p>
    <w:p w14:paraId="088E4967" w14:textId="77777777" w:rsidR="00F55D36" w:rsidRPr="00890BDD" w:rsidRDefault="00F55D36" w:rsidP="00F55D36">
      <w:pPr>
        <w:spacing w:line="360" w:lineRule="auto"/>
        <w:ind w:firstLine="567"/>
        <w:jc w:val="both"/>
        <w:rPr>
          <w:rFonts w:ascii="Times New Roman" w:hAnsi="Times New Roman"/>
          <w:b/>
          <w:i/>
          <w:noProof/>
          <w:sz w:val="24"/>
          <w:szCs w:val="24"/>
          <w:lang w:eastAsia="en-US"/>
        </w:rPr>
      </w:pPr>
      <w:r w:rsidRPr="00890BDD">
        <w:rPr>
          <w:rFonts w:ascii="Times New Roman" w:hAnsi="Times New Roman"/>
          <w:b/>
          <w:noProof/>
          <w:sz w:val="24"/>
          <w:szCs w:val="24"/>
          <w:lang w:eastAsia="en-US"/>
        </w:rPr>
        <w:t xml:space="preserve">7. </w:t>
      </w:r>
      <w:r w:rsidRPr="00890BDD">
        <w:rPr>
          <w:rFonts w:ascii="Times New Roman" w:hAnsi="Times New Roman"/>
          <w:b/>
          <w:i/>
          <w:noProof/>
          <w:sz w:val="24"/>
          <w:szCs w:val="24"/>
          <w:lang w:eastAsia="en-US"/>
        </w:rPr>
        <w:t>Durata contractului</w:t>
      </w:r>
    </w:p>
    <w:p w14:paraId="55A2B4DB"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xml:space="preserve">7.1  Executarea prezentului contract începe la data de </w:t>
      </w:r>
      <w:r w:rsidRPr="00890BDD">
        <w:rPr>
          <w:rFonts w:ascii="Times New Roman" w:hAnsi="Times New Roman"/>
          <w:b/>
          <w:noProof/>
          <w:sz w:val="24"/>
          <w:szCs w:val="24"/>
          <w:lang w:eastAsia="en-US"/>
        </w:rPr>
        <w:t>...............</w:t>
      </w:r>
    </w:p>
    <w:p w14:paraId="5E01177D"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7</w:t>
      </w:r>
      <w:r w:rsidRPr="00890BDD">
        <w:rPr>
          <w:rFonts w:ascii="Times New Roman" w:hAnsi="Times New Roman"/>
          <w:i/>
          <w:noProof/>
          <w:sz w:val="24"/>
          <w:szCs w:val="24"/>
          <w:lang w:eastAsia="en-US"/>
        </w:rPr>
        <w:t xml:space="preserve">2. </w:t>
      </w:r>
      <w:r w:rsidRPr="00890BDD">
        <w:rPr>
          <w:rFonts w:ascii="Times New Roman" w:hAnsi="Times New Roman"/>
          <w:noProof/>
          <w:sz w:val="24"/>
          <w:szCs w:val="24"/>
          <w:lang w:eastAsia="en-US"/>
        </w:rPr>
        <w:t xml:space="preserve">Prezentul contract încetează să producă efecte la data de  </w:t>
      </w:r>
      <w:r w:rsidRPr="00890BDD">
        <w:rPr>
          <w:rFonts w:ascii="Times New Roman" w:hAnsi="Times New Roman"/>
          <w:b/>
          <w:noProof/>
          <w:sz w:val="24"/>
          <w:szCs w:val="24"/>
          <w:lang w:eastAsia="en-US"/>
        </w:rPr>
        <w:t>................</w:t>
      </w:r>
    </w:p>
    <w:p w14:paraId="6AEEFFC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8. </w:t>
      </w:r>
      <w:r w:rsidRPr="00890BDD">
        <w:rPr>
          <w:rFonts w:ascii="Times New Roman" w:eastAsia="Calibri" w:hAnsi="Times New Roman"/>
          <w:b/>
          <w:i/>
          <w:sz w:val="24"/>
          <w:szCs w:val="24"/>
          <w:lang w:eastAsia="ar-SA"/>
        </w:rPr>
        <w:t>Documentele contractului</w:t>
      </w:r>
    </w:p>
    <w:p w14:paraId="6DD69E26"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8.1 Documentele contractului sunt:</w:t>
      </w:r>
    </w:p>
    <w:p w14:paraId="5D7E0E91" w14:textId="77777777" w:rsidR="00F55D36" w:rsidRPr="00890BDD" w:rsidRDefault="00F55D36" w:rsidP="00F55D36">
      <w:pPr>
        <w:spacing w:line="360" w:lineRule="auto"/>
        <w:ind w:firstLine="567"/>
        <w:jc w:val="both"/>
        <w:rPr>
          <w:rFonts w:ascii="Times New Roman" w:hAnsi="Times New Roman"/>
          <w:noProof/>
          <w:sz w:val="24"/>
          <w:szCs w:val="24"/>
          <w:lang w:eastAsia="en-US"/>
        </w:rPr>
      </w:pPr>
      <w:r w:rsidRPr="00890BDD">
        <w:rPr>
          <w:rFonts w:ascii="Times New Roman" w:hAnsi="Times New Roman"/>
          <w:noProof/>
          <w:sz w:val="24"/>
          <w:szCs w:val="24"/>
          <w:lang w:eastAsia="en-US"/>
        </w:rPr>
        <w:t>- Documentatia de atribuire</w:t>
      </w:r>
    </w:p>
    <w:p w14:paraId="4801A6C5"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lastRenderedPageBreak/>
        <w:t>- Propunerea tehnică;</w:t>
      </w:r>
    </w:p>
    <w:p w14:paraId="0267A218" w14:textId="77777777" w:rsidR="00F55D36" w:rsidRPr="00890BDD" w:rsidRDefault="00F55D36" w:rsidP="00F55D36">
      <w:pPr>
        <w:spacing w:line="360" w:lineRule="auto"/>
        <w:ind w:firstLine="567"/>
        <w:rPr>
          <w:rFonts w:ascii="Times New Roman" w:hAnsi="Times New Roman"/>
          <w:noProof/>
          <w:sz w:val="24"/>
          <w:szCs w:val="24"/>
          <w:lang w:eastAsia="en-US"/>
        </w:rPr>
      </w:pPr>
      <w:r w:rsidRPr="00890BDD">
        <w:rPr>
          <w:rFonts w:ascii="Times New Roman" w:hAnsi="Times New Roman"/>
          <w:noProof/>
          <w:sz w:val="24"/>
          <w:szCs w:val="24"/>
          <w:lang w:eastAsia="en-US"/>
        </w:rPr>
        <w:t>- Propunerea financiară.</w:t>
      </w:r>
    </w:p>
    <w:p w14:paraId="5CC233F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9.  </w:t>
      </w:r>
      <w:r w:rsidRPr="00890BDD">
        <w:rPr>
          <w:rFonts w:ascii="Times New Roman" w:eastAsia="Calibri" w:hAnsi="Times New Roman"/>
          <w:b/>
          <w:i/>
          <w:sz w:val="24"/>
          <w:szCs w:val="24"/>
          <w:lang w:eastAsia="ar-SA"/>
        </w:rPr>
        <w:t>Obligaţiile principale ale prestatorului</w:t>
      </w:r>
    </w:p>
    <w:p w14:paraId="2151060B" w14:textId="77777777" w:rsidR="00F55D36" w:rsidRPr="00890BDD" w:rsidRDefault="00F55D36" w:rsidP="00F55D36">
      <w:pPr>
        <w:spacing w:line="360" w:lineRule="auto"/>
        <w:ind w:firstLine="567"/>
        <w:jc w:val="both"/>
        <w:rPr>
          <w:rFonts w:ascii="Times New Roman" w:hAnsi="Times New Roman"/>
          <w:b/>
          <w:sz w:val="24"/>
          <w:szCs w:val="24"/>
        </w:rPr>
      </w:pPr>
      <w:r w:rsidRPr="00890BDD">
        <w:rPr>
          <w:rFonts w:ascii="Times New Roman" w:hAnsi="Times New Roman"/>
          <w:sz w:val="24"/>
          <w:szCs w:val="24"/>
        </w:rPr>
        <w:t>9.1 Prestatorul se obligă să presteze serviciile la standardele şi sau performanţele prezentate în propunerea tehnică, anexă la contract</w:t>
      </w:r>
      <w:r w:rsidRPr="00890BDD">
        <w:rPr>
          <w:rFonts w:ascii="Times New Roman" w:hAnsi="Times New Roman"/>
          <w:b/>
          <w:sz w:val="24"/>
          <w:szCs w:val="24"/>
        </w:rPr>
        <w:t>.</w:t>
      </w:r>
    </w:p>
    <w:p w14:paraId="3C61A70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9.2 Prestatorul se obligă să despagubească achizitorul împotriva oricăror:</w:t>
      </w:r>
    </w:p>
    <w:p w14:paraId="09512830"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097F63DA" w14:textId="77777777" w:rsidR="00F55D36" w:rsidRPr="00890BDD" w:rsidRDefault="00F55D36" w:rsidP="00F55D36">
      <w:pPr>
        <w:numPr>
          <w:ilvl w:val="7"/>
          <w:numId w:val="35"/>
        </w:numPr>
        <w:spacing w:after="0" w:line="360" w:lineRule="auto"/>
        <w:ind w:left="0"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 daune-interese, costuri, taxe şi cheltuieli de orice natură, aferente, cu excepţia situaţiei în care o astfel de încalcare rezultă din respectarea caietului de sarcini întocmit de către achizitor.</w:t>
      </w:r>
    </w:p>
    <w:p w14:paraId="77264E5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10.  </w:t>
      </w:r>
      <w:r w:rsidRPr="00890BDD">
        <w:rPr>
          <w:rFonts w:ascii="Times New Roman" w:eastAsia="Calibri" w:hAnsi="Times New Roman"/>
          <w:b/>
          <w:i/>
          <w:sz w:val="24"/>
          <w:szCs w:val="24"/>
          <w:lang w:eastAsia="ar-SA"/>
        </w:rPr>
        <w:t>Obligaţiile principale ale achizitorului</w:t>
      </w:r>
    </w:p>
    <w:p w14:paraId="1397C5D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10.1 Achizitorul are dreptul să verifice periodic fără o înştiinţare prealabilă, prin reprezentanţii săi desemnaţi, modul de prestare a serviciilor de către prestator.</w:t>
      </w:r>
    </w:p>
    <w:p w14:paraId="408D43A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10.2</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Achizitorul se obligă să plătească preţul convenit, stipulat la art. 5 al prezentului contract.</w:t>
      </w:r>
    </w:p>
    <w:p w14:paraId="0668941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11.  </w:t>
      </w:r>
      <w:r w:rsidRPr="00890BDD">
        <w:rPr>
          <w:rFonts w:ascii="Times New Roman" w:eastAsia="Calibri" w:hAnsi="Times New Roman"/>
          <w:b/>
          <w:i/>
          <w:sz w:val="24"/>
          <w:szCs w:val="24"/>
          <w:lang w:eastAsia="ar-SA"/>
        </w:rPr>
        <w:t xml:space="preserve">Sancţiuni pentru neindeplinirea culpabilă a obligaţiilor </w:t>
      </w:r>
    </w:p>
    <w:p w14:paraId="750601F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În cazul în care, din vina sa exclusivă, prestatorul nu reuşeşte să-şi execute obligaţiile asumate prin contract, atunci achizitorul are dreptul de a deduce din preţul contractului, ca penalitaţi, o sumă echivalentă cu 0,01%/zi din pretul contractului, pentru fiecare zi de intarziere.</w:t>
      </w:r>
    </w:p>
    <w:p w14:paraId="0285F86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11.2 În cazul în care achizitorul nu onorează facturile în termen de 20 de zile de la expirarea perioadei convenite, atunci acesta are obligaţia de a plăti, ca penalităţi, o sumă echivalentă cu 0,01%/zi din pretul contractului, pentru fiecare zi de intarziere.</w:t>
      </w:r>
    </w:p>
    <w:p w14:paraId="689796E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11.3 Nerespectarea obligaţiilor asumate prin prezentul contract de către una dintre părţi, în mod culpabil şi repetat, dă dreptul părţii lezate de a considera contractul de drept reziliat şi de a pretinde plata de daune-interese.</w:t>
      </w:r>
    </w:p>
    <w:p w14:paraId="1A85160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11.4. Achizitorul îşi rezervă dreptul de a rezilia in mod unilateral contractul, fara punere in intarziere, in cazul in care prestatorul nu isi indeplineste obligatiile asumate in contract.</w:t>
      </w:r>
    </w:p>
    <w:p w14:paraId="7EABE469" w14:textId="636B05CB"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lastRenderedPageBreak/>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F25DC7">
        <w:rPr>
          <w:rFonts w:ascii="Times New Roman" w:eastAsia="Calibri" w:hAnsi="Times New Roman"/>
          <w:sz w:val="24"/>
          <w:szCs w:val="24"/>
          <w:lang w:eastAsia="ar-SA"/>
        </w:rPr>
        <w:t xml:space="preserve"> </w:t>
      </w:r>
      <w:r w:rsidRPr="00890BDD">
        <w:rPr>
          <w:rFonts w:ascii="Times New Roman" w:eastAsia="Calibri" w:hAnsi="Times New Roman"/>
          <w:sz w:val="24"/>
          <w:szCs w:val="24"/>
          <w:lang w:eastAsia="ar-SA"/>
        </w:rPr>
        <w:t>prestator.  În acest caz, prestatorul are dreptul de a pretinde numai plata corespunzatoare pentru partea din contract îndeplinită până la data denunţării unilaterale a contractului.</w:t>
      </w:r>
    </w:p>
    <w:p w14:paraId="2D979C4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b/>
          <w:sz w:val="24"/>
          <w:szCs w:val="24"/>
          <w:lang w:eastAsia="ar-SA"/>
        </w:rPr>
        <w:t xml:space="preserve">12. </w:t>
      </w:r>
      <w:r w:rsidRPr="00890BDD">
        <w:rPr>
          <w:rFonts w:ascii="Times New Roman" w:eastAsia="Calibri" w:hAnsi="Times New Roman"/>
          <w:sz w:val="24"/>
          <w:szCs w:val="24"/>
          <w:lang w:eastAsia="ar-SA"/>
        </w:rPr>
        <w:t>Autoritatea contractanta va achizitiona integral serviciile, in limita fondurilor disponibile alocate pentru aceste categorii de servicii; orice modificare va fi consemnata printr-un act aditional.</w:t>
      </w:r>
    </w:p>
    <w:p w14:paraId="2C53A63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13. Alte resposabilităţi ale prestatorului</w:t>
      </w:r>
    </w:p>
    <w:p w14:paraId="201D467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13.1</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(1) Prestatorul are obligaţia de a executa serviciile prevăzute în contract cu profesionalismul şi promptitudinea cuvenite angajamentului asumat şi în conformitate cu propunerea sa tehnică.</w:t>
      </w:r>
    </w:p>
    <w:p w14:paraId="1E24B73F"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1969CF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0A10889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14. Verificări </w:t>
      </w:r>
    </w:p>
    <w:p w14:paraId="375519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14.1. Beneficiarul are dreptul să verifice modul de prestare a serviciilor de către prestator; verificările vor fi făcute de către reprezentanţi ai Federatiei Romane de Rugby,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56BC056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15. Ajustarea preţului contractului</w:t>
      </w:r>
    </w:p>
    <w:p w14:paraId="062924E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15.1 Pentru serviciile prestate, plaţile datorate de achizitor prestatorului sunt cele prevăzute de art. 5 a contractului.</w:t>
      </w:r>
    </w:p>
    <w:p w14:paraId="737A7B60" w14:textId="77777777" w:rsidR="00F55D36"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15.2 Plata se va efectua pentru numărul efectiv de participanți.</w:t>
      </w:r>
    </w:p>
    <w:p w14:paraId="6E06399E" w14:textId="77777777" w:rsidR="00A54FC5"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66E6901D" w14:textId="77777777" w:rsidR="00A54FC5" w:rsidRPr="00890BDD" w:rsidRDefault="00A54FC5" w:rsidP="00F55D36">
      <w:pPr>
        <w:suppressAutoHyphens/>
        <w:overflowPunct w:val="0"/>
        <w:autoSpaceDE w:val="0"/>
        <w:spacing w:line="360" w:lineRule="auto"/>
        <w:ind w:firstLine="567"/>
        <w:jc w:val="both"/>
        <w:rPr>
          <w:rFonts w:ascii="Times New Roman" w:eastAsia="Calibri" w:hAnsi="Times New Roman"/>
          <w:sz w:val="24"/>
          <w:szCs w:val="24"/>
          <w:lang w:eastAsia="ar-SA"/>
        </w:rPr>
      </w:pPr>
    </w:p>
    <w:p w14:paraId="3CDC0591" w14:textId="58E50CEF"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lastRenderedPageBreak/>
        <w:t xml:space="preserve">16. Amendamente </w:t>
      </w:r>
    </w:p>
    <w:p w14:paraId="5FCE508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16.1 Parţile contractante au dreptul, pe durata îndeplinirii contractului, de a conveni modificarea oricărei clauze contractului, prin act adiţional, semnat de catre ambele parti.</w:t>
      </w:r>
    </w:p>
    <w:p w14:paraId="08F46ED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 xml:space="preserve">17. Cesiunea </w:t>
      </w:r>
    </w:p>
    <w:p w14:paraId="244CE421"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17.1 Prestatorul are obligaţia de a nu transfera total sau parţial obligaţiile sale asumate prin contract..</w:t>
      </w:r>
    </w:p>
    <w:p w14:paraId="34D89E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17.2 Cesiunea nu va exonera prestatorul de nici o responsabilitate privind obligaţiile asumate prin contract. </w:t>
      </w:r>
    </w:p>
    <w:p w14:paraId="7541BC2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18. Forţa majoră</w:t>
      </w:r>
    </w:p>
    <w:p w14:paraId="75DBB267"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18.1 Forţa majoră este constatată de o autoritate competentă.</w:t>
      </w:r>
    </w:p>
    <w:p w14:paraId="0858070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18.2 Forţa majoră exonerează parţile contractante de îndeplinirea obligaţiilor asumate prin prezentul contract, pe toată perioada în care aceasta acţionează.</w:t>
      </w:r>
    </w:p>
    <w:p w14:paraId="3412DA9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sz w:val="24"/>
          <w:szCs w:val="24"/>
          <w:lang w:eastAsia="ar-SA"/>
        </w:rPr>
      </w:pPr>
      <w:r w:rsidRPr="00890BDD">
        <w:rPr>
          <w:rFonts w:ascii="Times New Roman" w:eastAsia="Calibri" w:hAnsi="Times New Roman"/>
          <w:sz w:val="24"/>
          <w:szCs w:val="24"/>
          <w:lang w:eastAsia="ar-SA"/>
        </w:rPr>
        <w:t>18.3 Îndeplinirea contractului va fi suspendată în perioada de acţiune a forţei majore, dar fără a prejudicia drepturile ce li se cuveneau părţilor până la apariţia acesteia.</w:t>
      </w:r>
    </w:p>
    <w:p w14:paraId="525858B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18.4 Partea contractantă care invocă forţa majoră are obligaţia de a notifica celeilalte părţi, imediat şi în mod complet, producerea acesteia şi să ia orice măsuri care îi stau la dispoziţie în vederea limitării consecinţelor.</w:t>
      </w:r>
    </w:p>
    <w:p w14:paraId="224FAB5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18.5</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Dacă forţa majoră acţionează sau se estimează ca va acţiona o perioadă mai mare de 1 luna, fiecare parte va avea dreptul să notifice celeilalte</w:t>
      </w:r>
      <w:r w:rsidRPr="00890BDD">
        <w:rPr>
          <w:rFonts w:ascii="Times New Roman" w:eastAsia="Calibri" w:hAnsi="Times New Roman"/>
          <w:b/>
          <w:sz w:val="24"/>
          <w:szCs w:val="24"/>
          <w:lang w:eastAsia="ar-SA"/>
        </w:rPr>
        <w:t xml:space="preserve"> </w:t>
      </w:r>
      <w:r w:rsidRPr="00890BDD">
        <w:rPr>
          <w:rFonts w:ascii="Times New Roman" w:eastAsia="Calibri" w:hAnsi="Times New Roman"/>
          <w:sz w:val="24"/>
          <w:szCs w:val="24"/>
          <w:lang w:eastAsia="ar-SA"/>
        </w:rPr>
        <w:t>parţi încetarea de plin drept a prezentului contract, fără ca vreuna din parţi să poată pretindă celeilalte daune-interese.</w:t>
      </w:r>
    </w:p>
    <w:p w14:paraId="656BDF32"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19. Soluţionarea litigiilor</w:t>
      </w:r>
    </w:p>
    <w:p w14:paraId="765E77C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19.1 Achizitorul şi prestatorul vor face toate eforturile pentru a rezolva pe cale amiabilă, prin tratative directe, orice neînţelegere sau dispută care se poate ivi între ei în cadrul sau în legatură cu îndeplinirea contractului.</w:t>
      </w:r>
    </w:p>
    <w:p w14:paraId="2125D560"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37793D3"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b/>
          <w:i/>
          <w:sz w:val="24"/>
          <w:szCs w:val="24"/>
          <w:lang w:eastAsia="ar-SA"/>
        </w:rPr>
        <w:t>20. Incetarea contractului</w:t>
      </w:r>
    </w:p>
    <w:p w14:paraId="5D6ED839"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20.1 Prezentul contract încetează:</w:t>
      </w:r>
    </w:p>
    <w:p w14:paraId="0069E2FE"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lastRenderedPageBreak/>
        <w:t>- de drept, prin ajungerea la termen;</w:t>
      </w:r>
    </w:p>
    <w:p w14:paraId="7935ED6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 la solicitarea Achizitorului, cu o notificare transmisă Prestatorului cu 1 zi</w:t>
      </w:r>
      <w:r w:rsidRPr="00890BDD">
        <w:rPr>
          <w:rFonts w:ascii="Times New Roman" w:eastAsia="Calibri" w:hAnsi="Times New Roman"/>
          <w:color w:val="00B050"/>
          <w:sz w:val="24"/>
          <w:szCs w:val="24"/>
          <w:lang w:eastAsia="ar-SA"/>
        </w:rPr>
        <w:t xml:space="preserve"> </w:t>
      </w:r>
      <w:r w:rsidRPr="00890BDD">
        <w:rPr>
          <w:rFonts w:ascii="Times New Roman" w:eastAsia="Calibri" w:hAnsi="Times New Roman"/>
          <w:sz w:val="24"/>
          <w:szCs w:val="24"/>
          <w:lang w:eastAsia="ar-SA"/>
        </w:rPr>
        <w:t>înainte dacă acesta îşi execută defectuos şi în mod repetat obligaţiile asumate prin contract, aspect constatat de reprezentanţii Achizitorului, conform art.14.</w:t>
      </w:r>
    </w:p>
    <w:p w14:paraId="24E1A56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21. Limba care guvernează contractul</w:t>
      </w:r>
    </w:p>
    <w:p w14:paraId="7F92EA3B"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21.1 Limba care guvernează contractul este limba română.</w:t>
      </w:r>
    </w:p>
    <w:p w14:paraId="4230D1C5"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b/>
          <w:i/>
          <w:sz w:val="24"/>
          <w:szCs w:val="24"/>
          <w:lang w:eastAsia="ar-SA"/>
        </w:rPr>
      </w:pPr>
      <w:r w:rsidRPr="00890BDD">
        <w:rPr>
          <w:rFonts w:ascii="Times New Roman" w:eastAsia="Calibri" w:hAnsi="Times New Roman"/>
          <w:sz w:val="24"/>
          <w:szCs w:val="24"/>
          <w:lang w:eastAsia="ar-SA"/>
        </w:rPr>
        <w:t xml:space="preserve"> </w:t>
      </w:r>
      <w:r w:rsidRPr="00890BDD">
        <w:rPr>
          <w:rFonts w:ascii="Times New Roman" w:eastAsia="Calibri" w:hAnsi="Times New Roman"/>
          <w:b/>
          <w:i/>
          <w:sz w:val="24"/>
          <w:szCs w:val="24"/>
          <w:lang w:eastAsia="ar-SA"/>
        </w:rPr>
        <w:t>22. Comunicări</w:t>
      </w:r>
    </w:p>
    <w:p w14:paraId="65EC419D"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22.1 (1) Orice comunicare între părţi, referitoare la îndeplinirea prezentului contract, trebuie să fie transmisă în scris.</w:t>
      </w:r>
    </w:p>
    <w:p w14:paraId="339E1614"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 Orice document scris trebuie înregistrat atât în momentul transmiterii cât şi în momentul primirii.</w:t>
      </w:r>
    </w:p>
    <w:p w14:paraId="52C1C246"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22.2 Comunicările între părţi se pot face şi prin telefon, telegramă, telex, fax sau e-mail cu condiţia confirmării în scris a primirii comunicării.</w:t>
      </w:r>
    </w:p>
    <w:p w14:paraId="6E46DC6E" w14:textId="77777777" w:rsidR="00F55D36" w:rsidRPr="00890BDD" w:rsidRDefault="00F55D36" w:rsidP="00F55D36">
      <w:pPr>
        <w:suppressAutoHyphens/>
        <w:overflowPunct w:val="0"/>
        <w:autoSpaceDE w:val="0"/>
        <w:spacing w:line="360" w:lineRule="auto"/>
        <w:ind w:firstLine="567"/>
        <w:rPr>
          <w:rFonts w:ascii="Times New Roman" w:eastAsia="Calibri" w:hAnsi="Times New Roman"/>
          <w:i/>
          <w:sz w:val="24"/>
          <w:szCs w:val="24"/>
          <w:lang w:eastAsia="ar-SA"/>
        </w:rPr>
      </w:pPr>
      <w:r w:rsidRPr="00890BDD">
        <w:rPr>
          <w:rFonts w:ascii="Times New Roman" w:eastAsia="Calibri" w:hAnsi="Times New Roman"/>
          <w:b/>
          <w:i/>
          <w:sz w:val="24"/>
          <w:szCs w:val="24"/>
          <w:lang w:eastAsia="ar-SA"/>
        </w:rPr>
        <w:t>23. Legea aplicabilă contractului</w:t>
      </w:r>
    </w:p>
    <w:p w14:paraId="2F836278" w14:textId="77777777" w:rsidR="00F55D36" w:rsidRPr="00890BDD" w:rsidRDefault="00F55D36" w:rsidP="00F55D36">
      <w:pPr>
        <w:suppressAutoHyphens/>
        <w:overflowPunct w:val="0"/>
        <w:autoSpaceDE w:val="0"/>
        <w:spacing w:line="360" w:lineRule="auto"/>
        <w:ind w:firstLine="567"/>
        <w:jc w:val="both"/>
        <w:rPr>
          <w:rFonts w:ascii="Times New Roman" w:eastAsia="Calibri" w:hAnsi="Times New Roman"/>
          <w:sz w:val="24"/>
          <w:szCs w:val="24"/>
          <w:lang w:eastAsia="ar-SA"/>
        </w:rPr>
      </w:pPr>
      <w:r w:rsidRPr="00890BDD">
        <w:rPr>
          <w:rFonts w:ascii="Times New Roman" w:eastAsia="Calibri" w:hAnsi="Times New Roman"/>
          <w:sz w:val="24"/>
          <w:szCs w:val="24"/>
          <w:lang w:eastAsia="ar-SA"/>
        </w:rPr>
        <w:t>23.1 Contractul va fi interpretat conform legilor din România.</w:t>
      </w:r>
    </w:p>
    <w:p w14:paraId="5E656ED5" w14:textId="77777777" w:rsidR="00F55D36" w:rsidRDefault="00F55D36" w:rsidP="00F55D36">
      <w:pPr>
        <w:suppressAutoHyphens/>
        <w:overflowPunct w:val="0"/>
        <w:autoSpaceDE w:val="0"/>
        <w:spacing w:line="360" w:lineRule="auto"/>
        <w:ind w:firstLine="567"/>
        <w:jc w:val="both"/>
        <w:rPr>
          <w:rFonts w:ascii="Arial Narrow" w:hAnsi="Arial Narrow"/>
          <w:color w:val="000000"/>
        </w:rPr>
      </w:pPr>
      <w:r w:rsidRPr="00890BDD">
        <w:rPr>
          <w:rFonts w:ascii="Times New Roman" w:eastAsia="Calibri" w:hAnsi="Times New Roman"/>
          <w:sz w:val="24"/>
          <w:szCs w:val="24"/>
          <w:lang w:eastAsia="ar-SA"/>
        </w:rPr>
        <w:t>Parţile au înteles să încheie astăzi prezentul contract în 2 (două) exemplare, unul pentru Prestator şi unul pentru Achizitor.</w:t>
      </w:r>
      <w:r>
        <w:rPr>
          <w:rFonts w:ascii="Arial Narrow" w:eastAsia="Calibri" w:hAnsi="Arial Narrow" w:cs="Arial"/>
          <w:lang w:eastAsia="ar-SA"/>
        </w:rPr>
        <w:t xml:space="preserve">   </w:t>
      </w:r>
    </w:p>
    <w:p w14:paraId="7459C807" w14:textId="77777777" w:rsidR="00F55D36" w:rsidRPr="00890BDD" w:rsidRDefault="00F55D36" w:rsidP="00F55D36">
      <w:pPr>
        <w:suppressAutoHyphens/>
        <w:overflowPunct w:val="0"/>
        <w:autoSpaceDE w:val="0"/>
        <w:jc w:val="both"/>
        <w:rPr>
          <w:rFonts w:ascii="Arial Narrow" w:eastAsia="Calibri" w:hAnsi="Arial Narrow"/>
          <w:b/>
          <w:lang w:eastAsia="ar-SA"/>
        </w:rPr>
      </w:pPr>
      <w:r>
        <w:rPr>
          <w:rFonts w:ascii="Arial Narrow" w:eastAsia="Calibri" w:hAnsi="Arial Narrow"/>
          <w:b/>
          <w:lang w:eastAsia="ar-SA"/>
        </w:rPr>
        <w:t xml:space="preserve">           </w:t>
      </w:r>
      <w:r w:rsidRPr="00890BDD">
        <w:rPr>
          <w:rFonts w:ascii="Arial Narrow" w:eastAsia="Calibri" w:hAnsi="Arial Narrow"/>
          <w:b/>
          <w:lang w:eastAsia="ar-SA"/>
        </w:rPr>
        <w:t>ACHIZITOR</w:t>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r>
      <w:r w:rsidRPr="00890BDD">
        <w:rPr>
          <w:rFonts w:ascii="Arial Narrow" w:eastAsia="Calibri" w:hAnsi="Arial Narrow"/>
          <w:b/>
          <w:lang w:eastAsia="ar-SA"/>
        </w:rPr>
        <w:tab/>
        <w:t xml:space="preserve"> </w:t>
      </w:r>
      <w:r w:rsidRPr="00890BDD">
        <w:rPr>
          <w:rFonts w:ascii="Arial Narrow" w:eastAsia="Calibri" w:hAnsi="Arial Narrow"/>
          <w:b/>
          <w:lang w:eastAsia="ar-SA"/>
        </w:rPr>
        <w:tab/>
        <w:t xml:space="preserve">            </w:t>
      </w:r>
      <w:r w:rsidRPr="00890BDD">
        <w:rPr>
          <w:rFonts w:ascii="Arial Narrow" w:eastAsia="Calibri" w:hAnsi="Arial Narrow"/>
          <w:b/>
          <w:lang w:eastAsia="ar-SA"/>
        </w:rPr>
        <w:tab/>
      </w:r>
      <w:r w:rsidRPr="00890BDD">
        <w:rPr>
          <w:rFonts w:ascii="Arial Narrow" w:eastAsia="Calibri" w:hAnsi="Arial Narrow"/>
          <w:b/>
          <w:lang w:eastAsia="ar-SA"/>
        </w:rPr>
        <w:tab/>
        <w:t xml:space="preserve"> FURNIZOR </w:t>
      </w:r>
    </w:p>
    <w:p w14:paraId="335BAEE7"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SECRETAR GENERAL</w:t>
      </w:r>
    </w:p>
    <w:p w14:paraId="5F519F3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Florinel Matei</w:t>
      </w:r>
    </w:p>
    <w:p w14:paraId="5956163D"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569FF568"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DIRECTOR ECONOMIC</w:t>
      </w:r>
    </w:p>
    <w:p w14:paraId="5196690D" w14:textId="7CA4673B"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w:t>
      </w:r>
      <w:r w:rsidR="00476D66">
        <w:rPr>
          <w:rFonts w:ascii="Arial Narrow" w:eastAsia="Calibri" w:hAnsi="Arial Narrow"/>
          <w:b/>
          <w:lang w:eastAsia="ar-SA"/>
        </w:rPr>
        <w:t>Doru Enache</w:t>
      </w:r>
    </w:p>
    <w:p w14:paraId="7161413C" w14:textId="77777777" w:rsidR="00F55D36" w:rsidRPr="00890BDD" w:rsidRDefault="00F55D36" w:rsidP="00F55D36">
      <w:pPr>
        <w:suppressAutoHyphens/>
        <w:overflowPunct w:val="0"/>
        <w:autoSpaceDE w:val="0"/>
        <w:jc w:val="both"/>
        <w:rPr>
          <w:rFonts w:ascii="Arial Narrow" w:eastAsia="Calibri" w:hAnsi="Arial Narrow"/>
          <w:b/>
          <w:lang w:eastAsia="ar-SA"/>
        </w:rPr>
      </w:pPr>
    </w:p>
    <w:p w14:paraId="3B1096C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AVIZAT   JURIDIC, </w:t>
      </w:r>
    </w:p>
    <w:p w14:paraId="067627FE" w14:textId="77777777" w:rsidR="00F55D36" w:rsidRPr="00890BDD" w:rsidRDefault="00F55D36" w:rsidP="00F55D36">
      <w:pPr>
        <w:suppressAutoHyphens/>
        <w:overflowPunct w:val="0"/>
        <w:autoSpaceDE w:val="0"/>
        <w:jc w:val="both"/>
        <w:rPr>
          <w:rFonts w:ascii="Arial Narrow" w:eastAsia="Calibri" w:hAnsi="Arial Narrow"/>
          <w:b/>
          <w:lang w:eastAsia="ar-SA"/>
        </w:rPr>
      </w:pPr>
      <w:r w:rsidRPr="00890BDD">
        <w:rPr>
          <w:rFonts w:ascii="Arial Narrow" w:eastAsia="Calibri" w:hAnsi="Arial Narrow"/>
          <w:b/>
          <w:lang w:eastAsia="ar-SA"/>
        </w:rPr>
        <w:t xml:space="preserve">     CONSILIER JURIDIC</w:t>
      </w:r>
    </w:p>
    <w:p w14:paraId="32F31CA8" w14:textId="397F9CC1" w:rsidR="00F55D36" w:rsidRDefault="00F55D36" w:rsidP="00F55D36">
      <w:pPr>
        <w:suppressAutoHyphens/>
        <w:overflowPunct w:val="0"/>
        <w:autoSpaceDE w:val="0"/>
        <w:jc w:val="both"/>
        <w:rPr>
          <w:rFonts w:ascii="Times New Roman" w:hAnsi="Times New Roman"/>
          <w:b/>
          <w:i/>
          <w:sz w:val="24"/>
          <w:szCs w:val="24"/>
        </w:rPr>
      </w:pPr>
      <w:r w:rsidRPr="00890BDD">
        <w:rPr>
          <w:rFonts w:ascii="Arial Narrow" w:eastAsia="Calibri" w:hAnsi="Arial Narrow"/>
          <w:b/>
          <w:lang w:eastAsia="ar-SA"/>
        </w:rPr>
        <w:t xml:space="preserve">     Barbieru Cosmin-Gabriel</w:t>
      </w:r>
    </w:p>
    <w:sectPr w:rsidR="00F55D36" w:rsidSect="002B51EA">
      <w:footerReference w:type="even" r:id="rId8"/>
      <w:footerReference w:type="default" r:id="rId9"/>
      <w:pgSz w:w="12240" w:h="15840"/>
      <w:pgMar w:top="425" w:right="567"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D125" w14:textId="77777777" w:rsidR="00591067" w:rsidRDefault="00591067" w:rsidP="00CE62D6">
      <w:pPr>
        <w:spacing w:after="0" w:line="240" w:lineRule="auto"/>
      </w:pPr>
      <w:r>
        <w:separator/>
      </w:r>
    </w:p>
  </w:endnote>
  <w:endnote w:type="continuationSeparator" w:id="0">
    <w:p w14:paraId="6F21DE11" w14:textId="77777777" w:rsidR="00591067" w:rsidRDefault="00591067" w:rsidP="00CE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3E"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33252A">
      <w:rPr>
        <w:rStyle w:val="PageNumber"/>
        <w:noProof/>
      </w:rPr>
      <w:t>16</w:t>
    </w:r>
    <w:r>
      <w:rPr>
        <w:rStyle w:val="PageNumber"/>
      </w:rPr>
      <w:fldChar w:fldCharType="end"/>
    </w:r>
  </w:p>
  <w:p w14:paraId="70D0833F" w14:textId="77777777" w:rsidR="0081467E" w:rsidRDefault="0081467E" w:rsidP="00A3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8340" w14:textId="77777777" w:rsidR="0081467E" w:rsidRDefault="005B35B8" w:rsidP="00A376DB">
    <w:pPr>
      <w:pStyle w:val="Footer"/>
      <w:framePr w:wrap="around" w:vAnchor="text" w:hAnchor="margin" w:xAlign="right" w:y="1"/>
      <w:rPr>
        <w:rStyle w:val="PageNumber"/>
      </w:rPr>
    </w:pPr>
    <w:r>
      <w:rPr>
        <w:rStyle w:val="PageNumber"/>
      </w:rPr>
      <w:fldChar w:fldCharType="begin"/>
    </w:r>
    <w:r w:rsidR="0081467E">
      <w:rPr>
        <w:rStyle w:val="PageNumber"/>
      </w:rPr>
      <w:instrText xml:space="preserve">PAGE  </w:instrText>
    </w:r>
    <w:r>
      <w:rPr>
        <w:rStyle w:val="PageNumber"/>
      </w:rPr>
      <w:fldChar w:fldCharType="separate"/>
    </w:r>
    <w:r w:rsidR="00F55D36">
      <w:rPr>
        <w:rStyle w:val="PageNumber"/>
        <w:noProof/>
      </w:rPr>
      <w:t>16</w:t>
    </w:r>
    <w:r>
      <w:rPr>
        <w:rStyle w:val="PageNumber"/>
      </w:rPr>
      <w:fldChar w:fldCharType="end"/>
    </w:r>
  </w:p>
  <w:p w14:paraId="70D08341" w14:textId="77777777" w:rsidR="0081467E" w:rsidRDefault="0081467E" w:rsidP="00A376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A215" w14:textId="77777777" w:rsidR="00591067" w:rsidRDefault="00591067" w:rsidP="00CE62D6">
      <w:pPr>
        <w:spacing w:after="0" w:line="240" w:lineRule="auto"/>
      </w:pPr>
      <w:r>
        <w:separator/>
      </w:r>
    </w:p>
  </w:footnote>
  <w:footnote w:type="continuationSeparator" w:id="0">
    <w:p w14:paraId="09B13892" w14:textId="77777777" w:rsidR="00591067" w:rsidRDefault="00591067" w:rsidP="00CE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068FDC"/>
    <w:lvl w:ilvl="0">
      <w:numFmt w:val="decimal"/>
      <w:lvlText w:val="*"/>
      <w:lvlJc w:val="left"/>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upperLetter"/>
      <w:lvlText w:val="%2."/>
      <w:lvlJc w:val="left"/>
      <w:pPr>
        <w:tabs>
          <w:tab w:val="num" w:pos="0"/>
        </w:tabs>
        <w:ind w:left="494" w:hanging="247"/>
      </w:pPr>
      <w:rPr>
        <w:rFonts w:ascii="Courier New" w:hAnsi="Courier New" w:cs="Courier New"/>
      </w:rPr>
    </w:lvl>
    <w:lvl w:ilvl="2">
      <w:start w:val="1"/>
      <w:numFmt w:val="decimal"/>
      <w:lvlText w:val="%3."/>
      <w:lvlJc w:val="left"/>
      <w:pPr>
        <w:tabs>
          <w:tab w:val="num" w:pos="0"/>
        </w:tabs>
        <w:ind w:left="741" w:hanging="247"/>
      </w:pPr>
      <w:rPr>
        <w:rFonts w:ascii="Courier New" w:hAnsi="Courier New" w:cs="Courier New"/>
      </w:rPr>
    </w:lvl>
    <w:lvl w:ilvl="3">
      <w:start w:val="1"/>
      <w:numFmt w:val="lowerLetter"/>
      <w:lvlText w:val="%4."/>
      <w:lvlJc w:val="left"/>
      <w:pPr>
        <w:tabs>
          <w:tab w:val="num" w:pos="0"/>
        </w:tabs>
        <w:ind w:left="988" w:hanging="247"/>
      </w:pPr>
      <w:rPr>
        <w:rFonts w:ascii="Courier New" w:hAnsi="Courier New" w:cs="Courier New"/>
      </w:rPr>
    </w:lvl>
    <w:lvl w:ilvl="4">
      <w:start w:val="1"/>
      <w:numFmt w:val="lowerRoman"/>
      <w:lvlText w:val="%5."/>
      <w:lvlJc w:val="left"/>
      <w:pPr>
        <w:tabs>
          <w:tab w:val="num" w:pos="0"/>
        </w:tabs>
        <w:ind w:left="1235" w:hanging="247"/>
      </w:pPr>
      <w:rPr>
        <w:rFonts w:ascii="Courier New" w:hAnsi="Courier New" w:cs="Courier New"/>
      </w:rPr>
    </w:lvl>
    <w:lvl w:ilvl="5">
      <w:start w:val="1"/>
      <w:numFmt w:val="decimal"/>
      <w:lvlText w:val="%6)"/>
      <w:lvlJc w:val="left"/>
      <w:pPr>
        <w:tabs>
          <w:tab w:val="num" w:pos="0"/>
        </w:tabs>
        <w:ind w:left="1482" w:hanging="247"/>
      </w:pPr>
      <w:rPr>
        <w:rFonts w:ascii="Courier New" w:hAnsi="Courier New" w:cs="Courier New"/>
      </w:rPr>
    </w:lvl>
    <w:lvl w:ilvl="6">
      <w:start w:val="1"/>
      <w:numFmt w:val="lowerLetter"/>
      <w:lvlText w:val="%7)"/>
      <w:lvlJc w:val="left"/>
      <w:pPr>
        <w:tabs>
          <w:tab w:val="num" w:pos="0"/>
        </w:tabs>
        <w:ind w:left="1729" w:hanging="247"/>
      </w:pPr>
      <w:rPr>
        <w:rFonts w:ascii="Courier New" w:hAnsi="Courier New" w:cs="Courier New"/>
      </w:rPr>
    </w:lvl>
    <w:lvl w:ilvl="7">
      <w:start w:val="1"/>
      <w:numFmt w:val="lowerRoman"/>
      <w:lvlText w:val="%8)"/>
      <w:lvlJc w:val="left"/>
      <w:pPr>
        <w:tabs>
          <w:tab w:val="num" w:pos="0"/>
        </w:tabs>
        <w:ind w:left="1976" w:hanging="247"/>
      </w:pPr>
      <w:rPr>
        <w:rFonts w:ascii="Courier New" w:hAnsi="Courier New" w:cs="Courier New"/>
      </w:rPr>
    </w:lvl>
    <w:lvl w:ilvl="8">
      <w:start w:val="1"/>
      <w:numFmt w:val="decimal"/>
      <w:lvlText w:val="(%9)"/>
      <w:lvlJc w:val="left"/>
      <w:pPr>
        <w:tabs>
          <w:tab w:val="num" w:pos="0"/>
        </w:tabs>
        <w:ind w:left="2223" w:hanging="247"/>
      </w:pPr>
      <w:rPr>
        <w:rFonts w:ascii="Courier New" w:hAnsi="Courier New" w:cs="Courier New"/>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4"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0599722A"/>
    <w:multiLevelType w:val="multilevel"/>
    <w:tmpl w:val="2C3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4B79"/>
    <w:multiLevelType w:val="multilevel"/>
    <w:tmpl w:val="3892C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5D159A"/>
    <w:multiLevelType w:val="hybridMultilevel"/>
    <w:tmpl w:val="E7BA4D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7C72B4"/>
    <w:multiLevelType w:val="hybridMultilevel"/>
    <w:tmpl w:val="4600D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670F08"/>
    <w:multiLevelType w:val="hybridMultilevel"/>
    <w:tmpl w:val="E9A05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BA2F0F"/>
    <w:multiLevelType w:val="hybridMultilevel"/>
    <w:tmpl w:val="EB582702"/>
    <w:lvl w:ilvl="0" w:tplc="BF14DDD6">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6F665E4"/>
    <w:multiLevelType w:val="hybridMultilevel"/>
    <w:tmpl w:val="D0D034B4"/>
    <w:lvl w:ilvl="0" w:tplc="0AFA8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2D7C26"/>
    <w:multiLevelType w:val="hybridMultilevel"/>
    <w:tmpl w:val="6E820DB6"/>
    <w:lvl w:ilvl="0" w:tplc="0418000F">
      <w:start w:val="1"/>
      <w:numFmt w:val="decimal"/>
      <w:lvlText w:val="%1."/>
      <w:lvlJc w:val="left"/>
      <w:pPr>
        <w:tabs>
          <w:tab w:val="num" w:pos="720"/>
        </w:tabs>
        <w:ind w:left="72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9845723"/>
    <w:multiLevelType w:val="hybridMultilevel"/>
    <w:tmpl w:val="DB723938"/>
    <w:lvl w:ilvl="0" w:tplc="AD0AE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5" w15:restartNumberingAfterBreak="0">
    <w:nsid w:val="2A886DEB"/>
    <w:multiLevelType w:val="hybridMultilevel"/>
    <w:tmpl w:val="A54A7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15:restartNumberingAfterBreak="0">
    <w:nsid w:val="31B23E77"/>
    <w:multiLevelType w:val="hybridMultilevel"/>
    <w:tmpl w:val="C5F02DDC"/>
    <w:lvl w:ilvl="0" w:tplc="B8FC2230">
      <w:start w:val="1"/>
      <w:numFmt w:val="decimal"/>
      <w:lvlText w:val="%1."/>
      <w:lvlJc w:val="left"/>
      <w:pPr>
        <w:ind w:left="720" w:hanging="360"/>
      </w:pPr>
      <w:rPr>
        <w:rFonts w:ascii="Times New Roman" w:eastAsia="Times New Roman" w:hAnsi="Times New Roman"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FA08A6"/>
    <w:multiLevelType w:val="hybridMultilevel"/>
    <w:tmpl w:val="98F21944"/>
    <w:lvl w:ilvl="0" w:tplc="1E982742">
      <w:start w:val="2"/>
      <w:numFmt w:val="bullet"/>
      <w:lvlText w:val="-"/>
      <w:lvlJc w:val="left"/>
      <w:pPr>
        <w:tabs>
          <w:tab w:val="num" w:pos="420"/>
        </w:tabs>
        <w:ind w:left="420" w:hanging="360"/>
      </w:pPr>
      <w:rPr>
        <w:rFonts w:ascii="Times New Roman" w:eastAsia="Times New Roman" w:hAnsi="Times New Roman" w:cs="Times New Roman" w:hint="default"/>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449834F7"/>
    <w:multiLevelType w:val="multilevel"/>
    <w:tmpl w:val="4934A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1"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91DF9"/>
    <w:multiLevelType w:val="hybridMultilevel"/>
    <w:tmpl w:val="10C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94495"/>
    <w:multiLevelType w:val="singleLevel"/>
    <w:tmpl w:val="76E47AC6"/>
    <w:lvl w:ilvl="0">
      <w:start w:val="1"/>
      <w:numFmt w:val="decimal"/>
      <w:lvlText w:val="%1."/>
      <w:lvlJc w:val="left"/>
      <w:pPr>
        <w:tabs>
          <w:tab w:val="num" w:pos="1065"/>
        </w:tabs>
        <w:ind w:left="1065" w:hanging="360"/>
      </w:pPr>
      <w:rPr>
        <w:rFonts w:hint="default"/>
      </w:rPr>
    </w:lvl>
  </w:abstractNum>
  <w:abstractNum w:abstractNumId="2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5" w15:restartNumberingAfterBreak="0">
    <w:nsid w:val="61177B4A"/>
    <w:multiLevelType w:val="hybridMultilevel"/>
    <w:tmpl w:val="E98424F4"/>
    <w:lvl w:ilvl="0" w:tplc="72A6D7EA">
      <w:start w:val="1"/>
      <w:numFmt w:val="decimal"/>
      <w:lvlText w:val="%1)"/>
      <w:lvlJc w:val="left"/>
      <w:pPr>
        <w:ind w:left="1593" w:hanging="8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65890D7C"/>
    <w:multiLevelType w:val="hybridMultilevel"/>
    <w:tmpl w:val="36B2A7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7A487D"/>
    <w:multiLevelType w:val="hybridMultilevel"/>
    <w:tmpl w:val="2EEC5D16"/>
    <w:lvl w:ilvl="0" w:tplc="7B864AEC">
      <w:start w:val="3"/>
      <w:numFmt w:val="bullet"/>
      <w:lvlText w:val="-"/>
      <w:lvlJc w:val="left"/>
      <w:pPr>
        <w:ind w:left="720" w:hanging="360"/>
      </w:pPr>
      <w:rPr>
        <w:rFonts w:ascii="Georgia" w:eastAsia="Times New Roman" w:hAnsi="Georg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AAD301B"/>
    <w:multiLevelType w:val="hybridMultilevel"/>
    <w:tmpl w:val="841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70E4D"/>
    <w:multiLevelType w:val="hybridMultilevel"/>
    <w:tmpl w:val="E24E8092"/>
    <w:lvl w:ilvl="0" w:tplc="F3E2D49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75230A46"/>
    <w:multiLevelType w:val="hybridMultilevel"/>
    <w:tmpl w:val="C6B81F54"/>
    <w:lvl w:ilvl="0" w:tplc="FBE05FAC">
      <w:start w:val="1"/>
      <w:numFmt w:val="decimal"/>
      <w:lvlText w:val="%1."/>
      <w:lvlJc w:val="left"/>
      <w:pPr>
        <w:ind w:left="1352" w:hanging="360"/>
      </w:pPr>
      <w:rPr>
        <w:rFonts w:hint="default"/>
      </w:r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3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0E207B"/>
    <w:multiLevelType w:val="hybridMultilevel"/>
    <w:tmpl w:val="014AED4A"/>
    <w:lvl w:ilvl="0" w:tplc="FAF2A25E">
      <w:start w:val="1"/>
      <w:numFmt w:val="decimal"/>
      <w:lvlText w:val="%1."/>
      <w:lvlJc w:val="left"/>
      <w:pPr>
        <w:tabs>
          <w:tab w:val="num" w:pos="720"/>
        </w:tabs>
        <w:ind w:left="720" w:hanging="360"/>
      </w:pPr>
      <w:rPr>
        <w:rFonts w:hint="default"/>
        <w:b/>
      </w:rPr>
    </w:lvl>
    <w:lvl w:ilvl="1" w:tplc="81C255C8" w:tentative="1">
      <w:start w:val="1"/>
      <w:numFmt w:val="lowerLetter"/>
      <w:lvlText w:val="%2."/>
      <w:lvlJc w:val="left"/>
      <w:pPr>
        <w:tabs>
          <w:tab w:val="num" w:pos="1440"/>
        </w:tabs>
        <w:ind w:left="1440" w:hanging="360"/>
      </w:pPr>
    </w:lvl>
    <w:lvl w:ilvl="2" w:tplc="584608C6" w:tentative="1">
      <w:start w:val="1"/>
      <w:numFmt w:val="lowerRoman"/>
      <w:lvlText w:val="%3."/>
      <w:lvlJc w:val="right"/>
      <w:pPr>
        <w:tabs>
          <w:tab w:val="num" w:pos="2160"/>
        </w:tabs>
        <w:ind w:left="2160" w:hanging="180"/>
      </w:pPr>
    </w:lvl>
    <w:lvl w:ilvl="3" w:tplc="F646708A" w:tentative="1">
      <w:start w:val="1"/>
      <w:numFmt w:val="decimal"/>
      <w:lvlText w:val="%4."/>
      <w:lvlJc w:val="left"/>
      <w:pPr>
        <w:tabs>
          <w:tab w:val="num" w:pos="2880"/>
        </w:tabs>
        <w:ind w:left="2880" w:hanging="360"/>
      </w:pPr>
    </w:lvl>
    <w:lvl w:ilvl="4" w:tplc="C72CA05E" w:tentative="1">
      <w:start w:val="1"/>
      <w:numFmt w:val="lowerLetter"/>
      <w:lvlText w:val="%5."/>
      <w:lvlJc w:val="left"/>
      <w:pPr>
        <w:tabs>
          <w:tab w:val="num" w:pos="3600"/>
        </w:tabs>
        <w:ind w:left="3600" w:hanging="360"/>
      </w:pPr>
    </w:lvl>
    <w:lvl w:ilvl="5" w:tplc="BF1C1AFA" w:tentative="1">
      <w:start w:val="1"/>
      <w:numFmt w:val="lowerRoman"/>
      <w:lvlText w:val="%6."/>
      <w:lvlJc w:val="right"/>
      <w:pPr>
        <w:tabs>
          <w:tab w:val="num" w:pos="4320"/>
        </w:tabs>
        <w:ind w:left="4320" w:hanging="180"/>
      </w:pPr>
    </w:lvl>
    <w:lvl w:ilvl="6" w:tplc="51D27A68" w:tentative="1">
      <w:start w:val="1"/>
      <w:numFmt w:val="decimal"/>
      <w:lvlText w:val="%7."/>
      <w:lvlJc w:val="left"/>
      <w:pPr>
        <w:tabs>
          <w:tab w:val="num" w:pos="5040"/>
        </w:tabs>
        <w:ind w:left="5040" w:hanging="360"/>
      </w:pPr>
    </w:lvl>
    <w:lvl w:ilvl="7" w:tplc="737CF296" w:tentative="1">
      <w:start w:val="1"/>
      <w:numFmt w:val="lowerLetter"/>
      <w:lvlText w:val="%8."/>
      <w:lvlJc w:val="left"/>
      <w:pPr>
        <w:tabs>
          <w:tab w:val="num" w:pos="5760"/>
        </w:tabs>
        <w:ind w:left="5760" w:hanging="360"/>
      </w:pPr>
    </w:lvl>
    <w:lvl w:ilvl="8" w:tplc="E47276FE" w:tentative="1">
      <w:start w:val="1"/>
      <w:numFmt w:val="lowerRoman"/>
      <w:lvlText w:val="%9."/>
      <w:lvlJc w:val="right"/>
      <w:pPr>
        <w:tabs>
          <w:tab w:val="num" w:pos="6480"/>
        </w:tabs>
        <w:ind w:left="6480" w:hanging="180"/>
      </w:pPr>
    </w:lvl>
  </w:abstractNum>
  <w:num w:numId="1" w16cid:durableId="527834574">
    <w:abstractNumId w:val="1"/>
  </w:num>
  <w:num w:numId="2" w16cid:durableId="1179078114">
    <w:abstractNumId w:val="12"/>
  </w:num>
  <w:num w:numId="3" w16cid:durableId="103698711">
    <w:abstractNumId w:val="30"/>
  </w:num>
  <w:num w:numId="4" w16cid:durableId="1691955333">
    <w:abstractNumId w:val="18"/>
  </w:num>
  <w:num w:numId="5" w16cid:durableId="783421995">
    <w:abstractNumId w:val="19"/>
  </w:num>
  <w:num w:numId="6" w16cid:durableId="322052339">
    <w:abstractNumId w:val="6"/>
  </w:num>
  <w:num w:numId="7" w16cid:durableId="28264387">
    <w:abstractNumId w:val="11"/>
  </w:num>
  <w:num w:numId="8" w16cid:durableId="509368646">
    <w:abstractNumId w:val="14"/>
  </w:num>
  <w:num w:numId="9" w16cid:durableId="717319461">
    <w:abstractNumId w:val="3"/>
  </w:num>
  <w:num w:numId="10" w16cid:durableId="1709184495">
    <w:abstractNumId w:val="2"/>
  </w:num>
  <w:num w:numId="11" w16cid:durableId="853300862">
    <w:abstractNumId w:val="9"/>
  </w:num>
  <w:num w:numId="12" w16cid:durableId="1584603938">
    <w:abstractNumId w:val="7"/>
  </w:num>
  <w:num w:numId="13" w16cid:durableId="967777680">
    <w:abstractNumId w:val="15"/>
  </w:num>
  <w:num w:numId="14" w16cid:durableId="1624075177">
    <w:abstractNumId w:val="32"/>
  </w:num>
  <w:num w:numId="15" w16cid:durableId="1763724526">
    <w:abstractNumId w:val="20"/>
  </w:num>
  <w:num w:numId="16" w16cid:durableId="1851751543">
    <w:abstractNumId w:val="22"/>
  </w:num>
  <w:num w:numId="17" w16cid:durableId="1282759873">
    <w:abstractNumId w:val="8"/>
  </w:num>
  <w:num w:numId="18" w16cid:durableId="607471221">
    <w:abstractNumId w:val="33"/>
  </w:num>
  <w:num w:numId="19" w16cid:durableId="803086928">
    <w:abstractNumId w:val="24"/>
  </w:num>
  <w:num w:numId="20" w16cid:durableId="1319262878">
    <w:abstractNumId w:val="21"/>
  </w:num>
  <w:num w:numId="21" w16cid:durableId="1874074001">
    <w:abstractNumId w:val="29"/>
  </w:num>
  <w:num w:numId="22" w16cid:durableId="1398283365">
    <w:abstractNumId w:val="27"/>
  </w:num>
  <w:num w:numId="23" w16cid:durableId="1966544850">
    <w:abstractNumId w:val="25"/>
  </w:num>
  <w:num w:numId="24" w16cid:durableId="344406006">
    <w:abstractNumId w:val="13"/>
  </w:num>
  <w:num w:numId="25" w16cid:durableId="285161441">
    <w:abstractNumId w:val="26"/>
  </w:num>
  <w:num w:numId="26" w16cid:durableId="617493342">
    <w:abstractNumId w:val="10"/>
  </w:num>
  <w:num w:numId="27" w16cid:durableId="1377776786">
    <w:abstractNumId w:val="31"/>
  </w:num>
  <w:num w:numId="28" w16cid:durableId="548761376">
    <w:abstractNumId w:val="17"/>
  </w:num>
  <w:num w:numId="29" w16cid:durableId="22943766">
    <w:abstractNumId w:val="5"/>
  </w:num>
  <w:num w:numId="30" w16cid:durableId="919827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082012">
    <w:abstractNumId w:val="28"/>
  </w:num>
  <w:num w:numId="32" w16cid:durableId="1407533305">
    <w:abstractNumId w:val="0"/>
    <w:lvlOverride w:ilvl="0">
      <w:lvl w:ilvl="0">
        <w:start w:val="65535"/>
        <w:numFmt w:val="bullet"/>
        <w:lvlText w:val="-"/>
        <w:legacy w:legacy="1" w:legacySpace="0" w:legacyIndent="2539"/>
        <w:lvlJc w:val="left"/>
        <w:rPr>
          <w:rFonts w:ascii="Times New Roman" w:hAnsi="Times New Roman" w:cs="Times New Roman" w:hint="default"/>
        </w:rPr>
      </w:lvl>
    </w:lvlOverride>
  </w:num>
  <w:num w:numId="33" w16cid:durableId="1069228761">
    <w:abstractNumId w:val="23"/>
  </w:num>
  <w:num w:numId="34" w16cid:durableId="385760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0776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21"/>
    <w:rsid w:val="00007990"/>
    <w:rsid w:val="00010AB1"/>
    <w:rsid w:val="000171C4"/>
    <w:rsid w:val="00017565"/>
    <w:rsid w:val="00021CA2"/>
    <w:rsid w:val="00021D47"/>
    <w:rsid w:val="00023209"/>
    <w:rsid w:val="00024CFD"/>
    <w:rsid w:val="000319A2"/>
    <w:rsid w:val="00036E97"/>
    <w:rsid w:val="00042F0D"/>
    <w:rsid w:val="00045B7D"/>
    <w:rsid w:val="000551DF"/>
    <w:rsid w:val="000558C3"/>
    <w:rsid w:val="0006081F"/>
    <w:rsid w:val="00062773"/>
    <w:rsid w:val="00062B92"/>
    <w:rsid w:val="00065C64"/>
    <w:rsid w:val="00067FC5"/>
    <w:rsid w:val="00071321"/>
    <w:rsid w:val="00072780"/>
    <w:rsid w:val="000819B4"/>
    <w:rsid w:val="0008388E"/>
    <w:rsid w:val="00086643"/>
    <w:rsid w:val="000876AC"/>
    <w:rsid w:val="000877F7"/>
    <w:rsid w:val="000914FF"/>
    <w:rsid w:val="00091808"/>
    <w:rsid w:val="00093964"/>
    <w:rsid w:val="00097B0F"/>
    <w:rsid w:val="000A0588"/>
    <w:rsid w:val="000A6943"/>
    <w:rsid w:val="000B4A03"/>
    <w:rsid w:val="000B7323"/>
    <w:rsid w:val="000D1BA6"/>
    <w:rsid w:val="000D4639"/>
    <w:rsid w:val="000E03F2"/>
    <w:rsid w:val="000E3647"/>
    <w:rsid w:val="000F5B97"/>
    <w:rsid w:val="000F7BB3"/>
    <w:rsid w:val="00100B7A"/>
    <w:rsid w:val="00100D31"/>
    <w:rsid w:val="00101869"/>
    <w:rsid w:val="00110F7E"/>
    <w:rsid w:val="00113497"/>
    <w:rsid w:val="0011548B"/>
    <w:rsid w:val="00125CB1"/>
    <w:rsid w:val="001263C9"/>
    <w:rsid w:val="00126BC9"/>
    <w:rsid w:val="00127C71"/>
    <w:rsid w:val="001337E4"/>
    <w:rsid w:val="00140B4D"/>
    <w:rsid w:val="0014389E"/>
    <w:rsid w:val="00151EA1"/>
    <w:rsid w:val="0015300D"/>
    <w:rsid w:val="00153309"/>
    <w:rsid w:val="0015353C"/>
    <w:rsid w:val="001561B3"/>
    <w:rsid w:val="001632EA"/>
    <w:rsid w:val="00163739"/>
    <w:rsid w:val="00164D40"/>
    <w:rsid w:val="00167BE1"/>
    <w:rsid w:val="0017768C"/>
    <w:rsid w:val="00183A6A"/>
    <w:rsid w:val="00184AD4"/>
    <w:rsid w:val="0018692E"/>
    <w:rsid w:val="00192B83"/>
    <w:rsid w:val="00196EB4"/>
    <w:rsid w:val="001A2470"/>
    <w:rsid w:val="001B5CC9"/>
    <w:rsid w:val="001B7BB9"/>
    <w:rsid w:val="001B7D78"/>
    <w:rsid w:val="001C0555"/>
    <w:rsid w:val="001C741A"/>
    <w:rsid w:val="001D377B"/>
    <w:rsid w:val="001D59A9"/>
    <w:rsid w:val="001F1438"/>
    <w:rsid w:val="001F56FD"/>
    <w:rsid w:val="00212CA2"/>
    <w:rsid w:val="00222984"/>
    <w:rsid w:val="002273C5"/>
    <w:rsid w:val="002311B5"/>
    <w:rsid w:val="0023403A"/>
    <w:rsid w:val="00236165"/>
    <w:rsid w:val="00240CC9"/>
    <w:rsid w:val="002413FC"/>
    <w:rsid w:val="00250206"/>
    <w:rsid w:val="00251121"/>
    <w:rsid w:val="00252099"/>
    <w:rsid w:val="00253C1C"/>
    <w:rsid w:val="00263872"/>
    <w:rsid w:val="0026504C"/>
    <w:rsid w:val="00272CAC"/>
    <w:rsid w:val="00290170"/>
    <w:rsid w:val="002905F6"/>
    <w:rsid w:val="00295A0A"/>
    <w:rsid w:val="002A0ACA"/>
    <w:rsid w:val="002A0D4C"/>
    <w:rsid w:val="002A1441"/>
    <w:rsid w:val="002A3186"/>
    <w:rsid w:val="002A4BD4"/>
    <w:rsid w:val="002B0C00"/>
    <w:rsid w:val="002B3F80"/>
    <w:rsid w:val="002B4149"/>
    <w:rsid w:val="002B4CCC"/>
    <w:rsid w:val="002B51EA"/>
    <w:rsid w:val="002C2669"/>
    <w:rsid w:val="002C4E61"/>
    <w:rsid w:val="002C5BFD"/>
    <w:rsid w:val="002D0203"/>
    <w:rsid w:val="002D0A4F"/>
    <w:rsid w:val="002D692E"/>
    <w:rsid w:val="002E230C"/>
    <w:rsid w:val="002E2A32"/>
    <w:rsid w:val="002E79F8"/>
    <w:rsid w:val="00300C57"/>
    <w:rsid w:val="00301CB0"/>
    <w:rsid w:val="00302CF5"/>
    <w:rsid w:val="00310B17"/>
    <w:rsid w:val="00310B2D"/>
    <w:rsid w:val="003122B9"/>
    <w:rsid w:val="00320285"/>
    <w:rsid w:val="0033252A"/>
    <w:rsid w:val="00340E6B"/>
    <w:rsid w:val="00342271"/>
    <w:rsid w:val="00344068"/>
    <w:rsid w:val="00345B8F"/>
    <w:rsid w:val="00347DD8"/>
    <w:rsid w:val="00347F71"/>
    <w:rsid w:val="00351064"/>
    <w:rsid w:val="003518AE"/>
    <w:rsid w:val="00352D42"/>
    <w:rsid w:val="0036164B"/>
    <w:rsid w:val="00363F8D"/>
    <w:rsid w:val="00377B20"/>
    <w:rsid w:val="00384EA6"/>
    <w:rsid w:val="00385A76"/>
    <w:rsid w:val="00390873"/>
    <w:rsid w:val="003A46AC"/>
    <w:rsid w:val="003B100B"/>
    <w:rsid w:val="003B6515"/>
    <w:rsid w:val="003B72FC"/>
    <w:rsid w:val="003C5273"/>
    <w:rsid w:val="003C5FFF"/>
    <w:rsid w:val="003D6343"/>
    <w:rsid w:val="003E2248"/>
    <w:rsid w:val="003E31E4"/>
    <w:rsid w:val="003E49FD"/>
    <w:rsid w:val="003E53D3"/>
    <w:rsid w:val="003E563B"/>
    <w:rsid w:val="003F477A"/>
    <w:rsid w:val="0040251C"/>
    <w:rsid w:val="004046E1"/>
    <w:rsid w:val="00413E05"/>
    <w:rsid w:val="004151EE"/>
    <w:rsid w:val="00415B1B"/>
    <w:rsid w:val="00417BD5"/>
    <w:rsid w:val="00420B8D"/>
    <w:rsid w:val="004217DE"/>
    <w:rsid w:val="0042209C"/>
    <w:rsid w:val="0042578E"/>
    <w:rsid w:val="004334D2"/>
    <w:rsid w:val="00434992"/>
    <w:rsid w:val="004358BC"/>
    <w:rsid w:val="004362BF"/>
    <w:rsid w:val="0044016F"/>
    <w:rsid w:val="0044425A"/>
    <w:rsid w:val="00445D68"/>
    <w:rsid w:val="0045306B"/>
    <w:rsid w:val="00461FA1"/>
    <w:rsid w:val="004700E7"/>
    <w:rsid w:val="00476B78"/>
    <w:rsid w:val="00476D66"/>
    <w:rsid w:val="00477BA0"/>
    <w:rsid w:val="00486190"/>
    <w:rsid w:val="00487DE3"/>
    <w:rsid w:val="00495451"/>
    <w:rsid w:val="00496FA8"/>
    <w:rsid w:val="00497C0C"/>
    <w:rsid w:val="004B5ABE"/>
    <w:rsid w:val="004C1C65"/>
    <w:rsid w:val="004C3DD4"/>
    <w:rsid w:val="004C7F5E"/>
    <w:rsid w:val="004D0841"/>
    <w:rsid w:val="004D2CF7"/>
    <w:rsid w:val="004F4A8B"/>
    <w:rsid w:val="00501D79"/>
    <w:rsid w:val="005022C8"/>
    <w:rsid w:val="005126E6"/>
    <w:rsid w:val="00516000"/>
    <w:rsid w:val="0051690B"/>
    <w:rsid w:val="00517725"/>
    <w:rsid w:val="00517BDE"/>
    <w:rsid w:val="005204CC"/>
    <w:rsid w:val="00522D3B"/>
    <w:rsid w:val="00523FCD"/>
    <w:rsid w:val="005302BC"/>
    <w:rsid w:val="0053084D"/>
    <w:rsid w:val="00531DEF"/>
    <w:rsid w:val="00540DD6"/>
    <w:rsid w:val="00541E1F"/>
    <w:rsid w:val="00542A2B"/>
    <w:rsid w:val="00543108"/>
    <w:rsid w:val="00545608"/>
    <w:rsid w:val="00546272"/>
    <w:rsid w:val="00550AEF"/>
    <w:rsid w:val="00556699"/>
    <w:rsid w:val="00564C61"/>
    <w:rsid w:val="005762EB"/>
    <w:rsid w:val="0057770E"/>
    <w:rsid w:val="00587841"/>
    <w:rsid w:val="00590016"/>
    <w:rsid w:val="005902D7"/>
    <w:rsid w:val="00590EC8"/>
    <w:rsid w:val="00591067"/>
    <w:rsid w:val="00595F6C"/>
    <w:rsid w:val="005A0FF7"/>
    <w:rsid w:val="005A270F"/>
    <w:rsid w:val="005A2AB6"/>
    <w:rsid w:val="005A348C"/>
    <w:rsid w:val="005A403D"/>
    <w:rsid w:val="005A7F5C"/>
    <w:rsid w:val="005B1C78"/>
    <w:rsid w:val="005B2F5C"/>
    <w:rsid w:val="005B35B8"/>
    <w:rsid w:val="005B45F3"/>
    <w:rsid w:val="005B5D1F"/>
    <w:rsid w:val="005B7215"/>
    <w:rsid w:val="005D1834"/>
    <w:rsid w:val="005D1DC3"/>
    <w:rsid w:val="005D255B"/>
    <w:rsid w:val="005D30E1"/>
    <w:rsid w:val="005E1D01"/>
    <w:rsid w:val="005E2124"/>
    <w:rsid w:val="005E3117"/>
    <w:rsid w:val="005F011E"/>
    <w:rsid w:val="005F13CB"/>
    <w:rsid w:val="005F1B10"/>
    <w:rsid w:val="005F2289"/>
    <w:rsid w:val="005F5309"/>
    <w:rsid w:val="0060434E"/>
    <w:rsid w:val="006062C5"/>
    <w:rsid w:val="00623371"/>
    <w:rsid w:val="00630190"/>
    <w:rsid w:val="0063149F"/>
    <w:rsid w:val="0064157B"/>
    <w:rsid w:val="00643928"/>
    <w:rsid w:val="006449B6"/>
    <w:rsid w:val="0064744E"/>
    <w:rsid w:val="00652350"/>
    <w:rsid w:val="00654CCF"/>
    <w:rsid w:val="00656D87"/>
    <w:rsid w:val="006630C7"/>
    <w:rsid w:val="006646C7"/>
    <w:rsid w:val="006678A2"/>
    <w:rsid w:val="0067069A"/>
    <w:rsid w:val="00671EF1"/>
    <w:rsid w:val="00674257"/>
    <w:rsid w:val="00677B2C"/>
    <w:rsid w:val="006803F2"/>
    <w:rsid w:val="0068591A"/>
    <w:rsid w:val="00687386"/>
    <w:rsid w:val="0068769B"/>
    <w:rsid w:val="006A1C2C"/>
    <w:rsid w:val="006A230B"/>
    <w:rsid w:val="006A3FC9"/>
    <w:rsid w:val="006A4454"/>
    <w:rsid w:val="006B02D7"/>
    <w:rsid w:val="006B160B"/>
    <w:rsid w:val="006B38A3"/>
    <w:rsid w:val="006B4853"/>
    <w:rsid w:val="006B7FE7"/>
    <w:rsid w:val="006C44F8"/>
    <w:rsid w:val="006C4588"/>
    <w:rsid w:val="006C463A"/>
    <w:rsid w:val="006E07DF"/>
    <w:rsid w:val="006E1022"/>
    <w:rsid w:val="006E1E30"/>
    <w:rsid w:val="006E52D2"/>
    <w:rsid w:val="006E6129"/>
    <w:rsid w:val="006E76D6"/>
    <w:rsid w:val="006F15C5"/>
    <w:rsid w:val="006F1C4A"/>
    <w:rsid w:val="006F2EEF"/>
    <w:rsid w:val="006F5DBF"/>
    <w:rsid w:val="006F6EF3"/>
    <w:rsid w:val="006F77DE"/>
    <w:rsid w:val="006F7C9B"/>
    <w:rsid w:val="007024EA"/>
    <w:rsid w:val="007030F0"/>
    <w:rsid w:val="007033A6"/>
    <w:rsid w:val="00711F50"/>
    <w:rsid w:val="00712CAD"/>
    <w:rsid w:val="007213A3"/>
    <w:rsid w:val="00734999"/>
    <w:rsid w:val="00735261"/>
    <w:rsid w:val="00736122"/>
    <w:rsid w:val="00736EC2"/>
    <w:rsid w:val="00737FA7"/>
    <w:rsid w:val="00753B7C"/>
    <w:rsid w:val="007615B9"/>
    <w:rsid w:val="007615C8"/>
    <w:rsid w:val="00762F85"/>
    <w:rsid w:val="00764567"/>
    <w:rsid w:val="00770821"/>
    <w:rsid w:val="007712B8"/>
    <w:rsid w:val="0077323D"/>
    <w:rsid w:val="007739BD"/>
    <w:rsid w:val="007805E7"/>
    <w:rsid w:val="00781110"/>
    <w:rsid w:val="0078434F"/>
    <w:rsid w:val="00792C3F"/>
    <w:rsid w:val="00795BCF"/>
    <w:rsid w:val="007A06D4"/>
    <w:rsid w:val="007A234F"/>
    <w:rsid w:val="007A2C41"/>
    <w:rsid w:val="007A5C40"/>
    <w:rsid w:val="007B293C"/>
    <w:rsid w:val="007B2CF4"/>
    <w:rsid w:val="007B472B"/>
    <w:rsid w:val="007C2CA5"/>
    <w:rsid w:val="007C48DD"/>
    <w:rsid w:val="007D5D5A"/>
    <w:rsid w:val="007D5F85"/>
    <w:rsid w:val="007D6F78"/>
    <w:rsid w:val="007D6FF4"/>
    <w:rsid w:val="007E0F74"/>
    <w:rsid w:val="007E46B8"/>
    <w:rsid w:val="007E4C39"/>
    <w:rsid w:val="007E4CA5"/>
    <w:rsid w:val="007E5F5B"/>
    <w:rsid w:val="007F1F47"/>
    <w:rsid w:val="007F3691"/>
    <w:rsid w:val="008001B8"/>
    <w:rsid w:val="00801BE2"/>
    <w:rsid w:val="00802B7C"/>
    <w:rsid w:val="00806A4A"/>
    <w:rsid w:val="0081088A"/>
    <w:rsid w:val="00810CBB"/>
    <w:rsid w:val="008121A7"/>
    <w:rsid w:val="00813780"/>
    <w:rsid w:val="0081467E"/>
    <w:rsid w:val="008158E6"/>
    <w:rsid w:val="00816685"/>
    <w:rsid w:val="008215BD"/>
    <w:rsid w:val="00821B6C"/>
    <w:rsid w:val="008262A4"/>
    <w:rsid w:val="00831711"/>
    <w:rsid w:val="00832159"/>
    <w:rsid w:val="008336F1"/>
    <w:rsid w:val="00834071"/>
    <w:rsid w:val="00835525"/>
    <w:rsid w:val="00843124"/>
    <w:rsid w:val="00846F44"/>
    <w:rsid w:val="00847EB3"/>
    <w:rsid w:val="008569F2"/>
    <w:rsid w:val="008761F2"/>
    <w:rsid w:val="008803AB"/>
    <w:rsid w:val="008813AF"/>
    <w:rsid w:val="008819D5"/>
    <w:rsid w:val="0088259F"/>
    <w:rsid w:val="00891B69"/>
    <w:rsid w:val="00897D22"/>
    <w:rsid w:val="008A3D2D"/>
    <w:rsid w:val="008B07F0"/>
    <w:rsid w:val="008B5E02"/>
    <w:rsid w:val="008B6C7A"/>
    <w:rsid w:val="008C0775"/>
    <w:rsid w:val="008C6D08"/>
    <w:rsid w:val="008D1CDC"/>
    <w:rsid w:val="008E285C"/>
    <w:rsid w:val="008E3409"/>
    <w:rsid w:val="008E4614"/>
    <w:rsid w:val="008E7586"/>
    <w:rsid w:val="00902F0A"/>
    <w:rsid w:val="0090727E"/>
    <w:rsid w:val="00907FFC"/>
    <w:rsid w:val="009202D3"/>
    <w:rsid w:val="0092415E"/>
    <w:rsid w:val="009329C6"/>
    <w:rsid w:val="00934187"/>
    <w:rsid w:val="00936B32"/>
    <w:rsid w:val="009418D8"/>
    <w:rsid w:val="0094332D"/>
    <w:rsid w:val="009526E9"/>
    <w:rsid w:val="00953766"/>
    <w:rsid w:val="009559B7"/>
    <w:rsid w:val="00955F81"/>
    <w:rsid w:val="00956209"/>
    <w:rsid w:val="009601A8"/>
    <w:rsid w:val="0096787C"/>
    <w:rsid w:val="00967940"/>
    <w:rsid w:val="009701F7"/>
    <w:rsid w:val="009712D8"/>
    <w:rsid w:val="00971A6D"/>
    <w:rsid w:val="00973E30"/>
    <w:rsid w:val="009822B9"/>
    <w:rsid w:val="00984DF5"/>
    <w:rsid w:val="00987E4E"/>
    <w:rsid w:val="00996DD5"/>
    <w:rsid w:val="009973C1"/>
    <w:rsid w:val="009A4067"/>
    <w:rsid w:val="009A65C8"/>
    <w:rsid w:val="009B1830"/>
    <w:rsid w:val="009B5F54"/>
    <w:rsid w:val="009C3970"/>
    <w:rsid w:val="009D1912"/>
    <w:rsid w:val="009D5EEF"/>
    <w:rsid w:val="009F6001"/>
    <w:rsid w:val="00A00404"/>
    <w:rsid w:val="00A02FA4"/>
    <w:rsid w:val="00A07E28"/>
    <w:rsid w:val="00A30944"/>
    <w:rsid w:val="00A31EF2"/>
    <w:rsid w:val="00A346AA"/>
    <w:rsid w:val="00A346D6"/>
    <w:rsid w:val="00A376DB"/>
    <w:rsid w:val="00A418FD"/>
    <w:rsid w:val="00A4645D"/>
    <w:rsid w:val="00A469BC"/>
    <w:rsid w:val="00A52D2E"/>
    <w:rsid w:val="00A5485A"/>
    <w:rsid w:val="00A54FC5"/>
    <w:rsid w:val="00A551A9"/>
    <w:rsid w:val="00A559D2"/>
    <w:rsid w:val="00A610CC"/>
    <w:rsid w:val="00A618EE"/>
    <w:rsid w:val="00A662D1"/>
    <w:rsid w:val="00A664FE"/>
    <w:rsid w:val="00A70C88"/>
    <w:rsid w:val="00A73001"/>
    <w:rsid w:val="00A7425E"/>
    <w:rsid w:val="00A80146"/>
    <w:rsid w:val="00A82098"/>
    <w:rsid w:val="00A9079F"/>
    <w:rsid w:val="00AA5189"/>
    <w:rsid w:val="00AA595F"/>
    <w:rsid w:val="00AA692E"/>
    <w:rsid w:val="00AB0908"/>
    <w:rsid w:val="00AC3850"/>
    <w:rsid w:val="00AC47BE"/>
    <w:rsid w:val="00AC786E"/>
    <w:rsid w:val="00AD231A"/>
    <w:rsid w:val="00AE5754"/>
    <w:rsid w:val="00AF3B7C"/>
    <w:rsid w:val="00B0031D"/>
    <w:rsid w:val="00B01896"/>
    <w:rsid w:val="00B07C5A"/>
    <w:rsid w:val="00B1415C"/>
    <w:rsid w:val="00B14396"/>
    <w:rsid w:val="00B1461E"/>
    <w:rsid w:val="00B15E0D"/>
    <w:rsid w:val="00B178DF"/>
    <w:rsid w:val="00B2192A"/>
    <w:rsid w:val="00B2428D"/>
    <w:rsid w:val="00B31A0B"/>
    <w:rsid w:val="00B328F3"/>
    <w:rsid w:val="00B332D7"/>
    <w:rsid w:val="00B34319"/>
    <w:rsid w:val="00B406FD"/>
    <w:rsid w:val="00B445CC"/>
    <w:rsid w:val="00B4540B"/>
    <w:rsid w:val="00B52ABD"/>
    <w:rsid w:val="00B533F9"/>
    <w:rsid w:val="00B53CB7"/>
    <w:rsid w:val="00B57BFF"/>
    <w:rsid w:val="00B62147"/>
    <w:rsid w:val="00B64432"/>
    <w:rsid w:val="00B6499A"/>
    <w:rsid w:val="00B71F55"/>
    <w:rsid w:val="00B73A82"/>
    <w:rsid w:val="00B77E0F"/>
    <w:rsid w:val="00B8088F"/>
    <w:rsid w:val="00B81BE2"/>
    <w:rsid w:val="00B87D05"/>
    <w:rsid w:val="00BA27E3"/>
    <w:rsid w:val="00BA3539"/>
    <w:rsid w:val="00BA4EA9"/>
    <w:rsid w:val="00BA5574"/>
    <w:rsid w:val="00BA6D30"/>
    <w:rsid w:val="00BB0B06"/>
    <w:rsid w:val="00BB25D0"/>
    <w:rsid w:val="00BB37B5"/>
    <w:rsid w:val="00BB4B48"/>
    <w:rsid w:val="00BB6C40"/>
    <w:rsid w:val="00BC459F"/>
    <w:rsid w:val="00BC4BDE"/>
    <w:rsid w:val="00BC6ED4"/>
    <w:rsid w:val="00BD3A87"/>
    <w:rsid w:val="00BD561E"/>
    <w:rsid w:val="00BD59A1"/>
    <w:rsid w:val="00BD5EF8"/>
    <w:rsid w:val="00BD61FD"/>
    <w:rsid w:val="00BE15A6"/>
    <w:rsid w:val="00BF1D0C"/>
    <w:rsid w:val="00BF3BAE"/>
    <w:rsid w:val="00BF5F7A"/>
    <w:rsid w:val="00C05A3D"/>
    <w:rsid w:val="00C2032C"/>
    <w:rsid w:val="00C22B28"/>
    <w:rsid w:val="00C22B6C"/>
    <w:rsid w:val="00C27C6A"/>
    <w:rsid w:val="00C35568"/>
    <w:rsid w:val="00C414E6"/>
    <w:rsid w:val="00C419AF"/>
    <w:rsid w:val="00C427AC"/>
    <w:rsid w:val="00C455D3"/>
    <w:rsid w:val="00C52A97"/>
    <w:rsid w:val="00C63DB5"/>
    <w:rsid w:val="00C70C48"/>
    <w:rsid w:val="00C7187D"/>
    <w:rsid w:val="00C773DC"/>
    <w:rsid w:val="00C8492A"/>
    <w:rsid w:val="00C962A6"/>
    <w:rsid w:val="00CA32B3"/>
    <w:rsid w:val="00CA79D7"/>
    <w:rsid w:val="00CB1A39"/>
    <w:rsid w:val="00CB2833"/>
    <w:rsid w:val="00CC15AB"/>
    <w:rsid w:val="00CC7E34"/>
    <w:rsid w:val="00CD3096"/>
    <w:rsid w:val="00CE49F1"/>
    <w:rsid w:val="00CE62D6"/>
    <w:rsid w:val="00CF0046"/>
    <w:rsid w:val="00CF523A"/>
    <w:rsid w:val="00CF6D81"/>
    <w:rsid w:val="00CF7481"/>
    <w:rsid w:val="00D004FF"/>
    <w:rsid w:val="00D00ECB"/>
    <w:rsid w:val="00D11408"/>
    <w:rsid w:val="00D15C52"/>
    <w:rsid w:val="00D27CAB"/>
    <w:rsid w:val="00D34D12"/>
    <w:rsid w:val="00D51CAD"/>
    <w:rsid w:val="00D55BC1"/>
    <w:rsid w:val="00D56C67"/>
    <w:rsid w:val="00D57F55"/>
    <w:rsid w:val="00D60BF4"/>
    <w:rsid w:val="00D6174C"/>
    <w:rsid w:val="00D62C28"/>
    <w:rsid w:val="00D71711"/>
    <w:rsid w:val="00D754D9"/>
    <w:rsid w:val="00D75EAC"/>
    <w:rsid w:val="00D82389"/>
    <w:rsid w:val="00D82C81"/>
    <w:rsid w:val="00D9117B"/>
    <w:rsid w:val="00D94F77"/>
    <w:rsid w:val="00DA4986"/>
    <w:rsid w:val="00DA51BF"/>
    <w:rsid w:val="00DB2948"/>
    <w:rsid w:val="00DB2F54"/>
    <w:rsid w:val="00DB32B6"/>
    <w:rsid w:val="00DB5E2B"/>
    <w:rsid w:val="00DC0563"/>
    <w:rsid w:val="00DC5CF9"/>
    <w:rsid w:val="00DD42CD"/>
    <w:rsid w:val="00DD5C61"/>
    <w:rsid w:val="00DD7774"/>
    <w:rsid w:val="00DD79AF"/>
    <w:rsid w:val="00DE0B26"/>
    <w:rsid w:val="00DE1F5C"/>
    <w:rsid w:val="00DE6716"/>
    <w:rsid w:val="00DF0A4D"/>
    <w:rsid w:val="00DF349A"/>
    <w:rsid w:val="00DF6081"/>
    <w:rsid w:val="00E02D2C"/>
    <w:rsid w:val="00E07A57"/>
    <w:rsid w:val="00E07FEE"/>
    <w:rsid w:val="00E10B45"/>
    <w:rsid w:val="00E13104"/>
    <w:rsid w:val="00E14BFF"/>
    <w:rsid w:val="00E16862"/>
    <w:rsid w:val="00E17675"/>
    <w:rsid w:val="00E27330"/>
    <w:rsid w:val="00E33D47"/>
    <w:rsid w:val="00E51769"/>
    <w:rsid w:val="00E540AC"/>
    <w:rsid w:val="00E60322"/>
    <w:rsid w:val="00E63DFA"/>
    <w:rsid w:val="00E664B8"/>
    <w:rsid w:val="00E71A85"/>
    <w:rsid w:val="00E72078"/>
    <w:rsid w:val="00E73FFA"/>
    <w:rsid w:val="00E76ECB"/>
    <w:rsid w:val="00E82CEA"/>
    <w:rsid w:val="00E834AF"/>
    <w:rsid w:val="00E85999"/>
    <w:rsid w:val="00E911E6"/>
    <w:rsid w:val="00E95418"/>
    <w:rsid w:val="00E96D65"/>
    <w:rsid w:val="00EA63C0"/>
    <w:rsid w:val="00EC235E"/>
    <w:rsid w:val="00ED48FF"/>
    <w:rsid w:val="00ED58F6"/>
    <w:rsid w:val="00ED78B9"/>
    <w:rsid w:val="00EF32FF"/>
    <w:rsid w:val="00EF39F9"/>
    <w:rsid w:val="00EF6FBD"/>
    <w:rsid w:val="00F02865"/>
    <w:rsid w:val="00F14228"/>
    <w:rsid w:val="00F15528"/>
    <w:rsid w:val="00F1561C"/>
    <w:rsid w:val="00F24750"/>
    <w:rsid w:val="00F25DC7"/>
    <w:rsid w:val="00F3147C"/>
    <w:rsid w:val="00F35878"/>
    <w:rsid w:val="00F432A8"/>
    <w:rsid w:val="00F44347"/>
    <w:rsid w:val="00F55D36"/>
    <w:rsid w:val="00F56731"/>
    <w:rsid w:val="00F60298"/>
    <w:rsid w:val="00F641FF"/>
    <w:rsid w:val="00F745D0"/>
    <w:rsid w:val="00F74B23"/>
    <w:rsid w:val="00F95F96"/>
    <w:rsid w:val="00FA295C"/>
    <w:rsid w:val="00FA3EF5"/>
    <w:rsid w:val="00FA54A9"/>
    <w:rsid w:val="00FB10CD"/>
    <w:rsid w:val="00FB7260"/>
    <w:rsid w:val="00FC7934"/>
    <w:rsid w:val="00FD1561"/>
    <w:rsid w:val="00FD2146"/>
    <w:rsid w:val="00FE0F77"/>
    <w:rsid w:val="00FE31F3"/>
    <w:rsid w:val="00FF019F"/>
    <w:rsid w:val="00FF1F4C"/>
    <w:rsid w:val="00FF2F73"/>
    <w:rsid w:val="00FF34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824E"/>
  <w15:docId w15:val="{C1DE792A-7A22-4BB3-B4FC-08A06573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21"/>
    <w:pPr>
      <w:spacing w:after="200" w:line="276" w:lineRule="auto"/>
    </w:pPr>
    <w:rPr>
      <w:rFonts w:eastAsia="Times New Roman"/>
      <w:sz w:val="22"/>
      <w:szCs w:val="22"/>
    </w:rPr>
  </w:style>
  <w:style w:type="paragraph" w:styleId="Heading1">
    <w:name w:val="heading 1"/>
    <w:basedOn w:val="Normal"/>
    <w:next w:val="Normal"/>
    <w:link w:val="Heading1Char"/>
    <w:qFormat/>
    <w:rsid w:val="007213A3"/>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100D31"/>
    <w:pPr>
      <w:keepNext/>
      <w:keepLines/>
      <w:spacing w:before="200" w:after="0"/>
      <w:outlineLvl w:val="1"/>
    </w:pPr>
    <w:rPr>
      <w:rFonts w:ascii="Cambria" w:hAnsi="Cambria"/>
      <w:b/>
      <w:bCs/>
      <w:color w:val="4F81BD"/>
      <w:sz w:val="26"/>
      <w:szCs w:val="26"/>
    </w:rPr>
  </w:style>
  <w:style w:type="paragraph" w:styleId="Heading3">
    <w:name w:val="heading 3"/>
    <w:aliases w:val=" Char"/>
    <w:basedOn w:val="Normal"/>
    <w:next w:val="Normal"/>
    <w:link w:val="Heading3Char"/>
    <w:qFormat/>
    <w:rsid w:val="004F4A8B"/>
    <w:pPr>
      <w:keepNext/>
      <w:suppressAutoHyphens/>
      <w:spacing w:before="240" w:after="60" w:line="240" w:lineRule="auto"/>
      <w:outlineLvl w:val="2"/>
    </w:pPr>
    <w:rPr>
      <w:rFonts w:ascii="Arial" w:hAnsi="Arial" w:cs="Arial"/>
      <w:b/>
      <w:bCs/>
      <w:sz w:val="26"/>
      <w:szCs w:val="26"/>
      <w:lang w:val="en-US" w:eastAsia="ar-SA"/>
    </w:rPr>
  </w:style>
  <w:style w:type="paragraph" w:styleId="Heading4">
    <w:name w:val="heading 4"/>
    <w:basedOn w:val="Normal"/>
    <w:next w:val="Normal"/>
    <w:link w:val="Heading4Char"/>
    <w:qFormat/>
    <w:rsid w:val="004F4A8B"/>
    <w:pPr>
      <w:keepNext/>
      <w:suppressAutoHyphens/>
      <w:spacing w:after="0" w:line="240" w:lineRule="auto"/>
      <w:jc w:val="both"/>
      <w:outlineLvl w:val="3"/>
    </w:pPr>
    <w:rPr>
      <w:rFonts w:ascii="Times New Roman" w:hAnsi="Times New Roman"/>
      <w:sz w:val="26"/>
      <w:szCs w:val="26"/>
      <w:lang w:val="fr-FR" w:eastAsia="ar-SA"/>
    </w:rPr>
  </w:style>
  <w:style w:type="paragraph" w:styleId="Heading6">
    <w:name w:val="heading 6"/>
    <w:basedOn w:val="Normal"/>
    <w:next w:val="Normal"/>
    <w:link w:val="Heading6Char"/>
    <w:uiPriority w:val="9"/>
    <w:qFormat/>
    <w:rsid w:val="004F4A8B"/>
    <w:pPr>
      <w:overflowPunct w:val="0"/>
      <w:autoSpaceDE w:val="0"/>
      <w:autoSpaceDN w:val="0"/>
      <w:adjustRightInd w:val="0"/>
      <w:spacing w:before="240" w:after="60" w:line="240" w:lineRule="auto"/>
      <w:textAlignment w:val="baseline"/>
      <w:outlineLvl w:val="5"/>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3A3"/>
    <w:rPr>
      <w:rFonts w:ascii="Arial" w:eastAsia="Times New Roman" w:hAnsi="Arial" w:cs="Arial"/>
      <w:b/>
      <w:bCs/>
      <w:kern w:val="32"/>
      <w:sz w:val="32"/>
      <w:szCs w:val="32"/>
      <w:lang w:val="ro-RO"/>
    </w:rPr>
  </w:style>
  <w:style w:type="character" w:customStyle="1" w:styleId="Heading2Char">
    <w:name w:val="Heading 2 Char"/>
    <w:basedOn w:val="DefaultParagraphFont"/>
    <w:link w:val="Heading2"/>
    <w:rsid w:val="00100D31"/>
    <w:rPr>
      <w:rFonts w:ascii="Cambria" w:eastAsia="Times New Roman" w:hAnsi="Cambria" w:cs="Times New Roman"/>
      <w:b/>
      <w:bCs/>
      <w:color w:val="4F81BD"/>
      <w:sz w:val="26"/>
      <w:szCs w:val="26"/>
      <w:lang w:val="ro-RO" w:eastAsia="ro-RO"/>
    </w:rPr>
  </w:style>
  <w:style w:type="character" w:customStyle="1" w:styleId="Heading3Char">
    <w:name w:val="Heading 3 Char"/>
    <w:aliases w:val=" Char Char"/>
    <w:basedOn w:val="DefaultParagraphFont"/>
    <w:link w:val="Heading3"/>
    <w:rsid w:val="004F4A8B"/>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4F4A8B"/>
    <w:rPr>
      <w:rFonts w:ascii="Times New Roman" w:eastAsia="Times New Roman" w:hAnsi="Times New Roman"/>
      <w:sz w:val="26"/>
      <w:szCs w:val="26"/>
      <w:lang w:val="fr-FR" w:eastAsia="ar-SA"/>
    </w:rPr>
  </w:style>
  <w:style w:type="character" w:customStyle="1" w:styleId="Heading6Char">
    <w:name w:val="Heading 6 Char"/>
    <w:basedOn w:val="DefaultParagraphFont"/>
    <w:link w:val="Heading6"/>
    <w:uiPriority w:val="9"/>
    <w:rsid w:val="004F4A8B"/>
    <w:rPr>
      <w:rFonts w:eastAsia="Times New Roman"/>
      <w:b/>
      <w:bCs/>
      <w:sz w:val="22"/>
      <w:szCs w:val="22"/>
    </w:rPr>
  </w:style>
  <w:style w:type="table" w:styleId="TableGrid">
    <w:name w:val="Table Grid"/>
    <w:basedOn w:val="TableNormal"/>
    <w:rsid w:val="0017768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g,No.,Code),ft"/>
    <w:basedOn w:val="Normal"/>
    <w:link w:val="FooterChar"/>
    <w:uiPriority w:val="99"/>
    <w:rsid w:val="0017768C"/>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FooterChar">
    <w:name w:val="Footer Char"/>
    <w:aliases w:val="(Pg Char,No. Char,Code) Char,ft Char"/>
    <w:basedOn w:val="DefaultParagraphFont"/>
    <w:link w:val="Footer"/>
    <w:uiPriority w:val="99"/>
    <w:rsid w:val="0017768C"/>
    <w:rPr>
      <w:rFonts w:ascii="MS Sans Serif" w:eastAsia="Times New Roman" w:hAnsi="MS Sans Serif" w:cs="Times New Roman"/>
      <w:sz w:val="20"/>
      <w:szCs w:val="20"/>
    </w:rPr>
  </w:style>
  <w:style w:type="character" w:styleId="PageNumber">
    <w:name w:val="page number"/>
    <w:basedOn w:val="DefaultParagraphFont"/>
    <w:rsid w:val="0017768C"/>
  </w:style>
  <w:style w:type="paragraph" w:customStyle="1" w:styleId="DefaultText">
    <w:name w:val="Default Text"/>
    <w:basedOn w:val="Normal"/>
    <w:rsid w:val="00BA6D30"/>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paragraph" w:styleId="NormalWeb">
    <w:name w:val="Normal (Web)"/>
    <w:basedOn w:val="Normal"/>
    <w:rsid w:val="00BA6D30"/>
    <w:pPr>
      <w:spacing w:before="144" w:after="288" w:line="300" w:lineRule="atLeast"/>
    </w:pPr>
    <w:rPr>
      <w:rFonts w:ascii="Times New Roman" w:hAnsi="Times New Roman"/>
      <w:sz w:val="24"/>
      <w:szCs w:val="24"/>
      <w:lang w:val="en-US" w:eastAsia="en-US"/>
    </w:rPr>
  </w:style>
  <w:style w:type="paragraph" w:customStyle="1" w:styleId="Default">
    <w:name w:val="Default"/>
    <w:rsid w:val="00BA6D30"/>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qFormat/>
    <w:rsid w:val="00BA6D30"/>
    <w:rPr>
      <w:rFonts w:ascii="Times New Roman" w:eastAsia="Times New Roman" w:hAnsi="Times New Roman"/>
      <w:sz w:val="24"/>
      <w:szCs w:val="24"/>
      <w:lang w:val="en-US" w:eastAsia="en-US"/>
    </w:rPr>
  </w:style>
  <w:style w:type="character" w:styleId="Strong">
    <w:name w:val="Strong"/>
    <w:basedOn w:val="DefaultParagraphFont"/>
    <w:qFormat/>
    <w:rsid w:val="00BA6D30"/>
    <w:rPr>
      <w:b/>
      <w:bCs/>
    </w:rPr>
  </w:style>
  <w:style w:type="paragraph" w:customStyle="1" w:styleId="heading2plain">
    <w:name w:val="heading 2 plain"/>
    <w:basedOn w:val="Heading2"/>
    <w:next w:val="Normal"/>
    <w:rsid w:val="00100D31"/>
    <w:pPr>
      <w:keepNext w:val="0"/>
      <w:tabs>
        <w:tab w:val="left" w:pos="720"/>
      </w:tabs>
      <w:spacing w:before="60" w:after="60" w:line="240" w:lineRule="auto"/>
      <w:jc w:val="center"/>
    </w:pPr>
    <w:rPr>
      <w:rFonts w:ascii="Arial" w:hAnsi="Arial" w:cs="Arial"/>
      <w:color w:val="auto"/>
      <w:sz w:val="24"/>
      <w:szCs w:val="24"/>
      <w:lang w:eastAsia="en-US"/>
    </w:rPr>
  </w:style>
  <w:style w:type="paragraph" w:customStyle="1" w:styleId="Section">
    <w:name w:val="Section"/>
    <w:basedOn w:val="Normal"/>
    <w:rsid w:val="00100D31"/>
    <w:pPr>
      <w:widowControl w:val="0"/>
      <w:spacing w:after="0" w:line="360" w:lineRule="exact"/>
      <w:jc w:val="center"/>
    </w:pPr>
    <w:rPr>
      <w:rFonts w:ascii="Arial" w:hAnsi="Arial" w:cs="Arial"/>
      <w:b/>
      <w:bCs/>
      <w:sz w:val="32"/>
      <w:szCs w:val="32"/>
      <w:lang w:val="cs-CZ" w:eastAsia="en-US"/>
    </w:rPr>
  </w:style>
  <w:style w:type="table" w:styleId="TableElegant">
    <w:name w:val="Table Elegant"/>
    <w:basedOn w:val="TableNormal"/>
    <w:rsid w:val="00A376D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lu13">
    <w:name w:val="Titlu 1+3"/>
    <w:basedOn w:val="Default"/>
    <w:next w:val="Default"/>
    <w:rsid w:val="00A376DB"/>
    <w:rPr>
      <w:rFonts w:ascii="Times New Roman" w:hAnsi="Times New Roman" w:cs="Times New Roman"/>
      <w:color w:val="auto"/>
      <w:lang w:val="ro-RO" w:eastAsia="ro-RO"/>
    </w:rPr>
  </w:style>
  <w:style w:type="paragraph" w:customStyle="1" w:styleId="Normal14">
    <w:name w:val="Normal+14"/>
    <w:basedOn w:val="Default"/>
    <w:next w:val="Default"/>
    <w:rsid w:val="00A376DB"/>
    <w:rPr>
      <w:rFonts w:ascii="Times New Roman" w:hAnsi="Times New Roman" w:cs="Times New Roman"/>
      <w:color w:val="auto"/>
      <w:lang w:val="ro-RO" w:eastAsia="ro-RO"/>
    </w:rPr>
  </w:style>
  <w:style w:type="paragraph" w:customStyle="1" w:styleId="Titlu41">
    <w:name w:val="Titlu 41"/>
    <w:basedOn w:val="Default"/>
    <w:next w:val="Default"/>
    <w:rsid w:val="00A376DB"/>
    <w:rPr>
      <w:rFonts w:ascii="Times New Roman" w:hAnsi="Times New Roman" w:cs="Times New Roman"/>
      <w:color w:val="auto"/>
      <w:lang w:val="ro-RO" w:eastAsia="ro-RO"/>
    </w:rPr>
  </w:style>
  <w:style w:type="paragraph" w:customStyle="1" w:styleId="Titlu32">
    <w:name w:val="Titlu 3+2"/>
    <w:basedOn w:val="Default"/>
    <w:next w:val="Default"/>
    <w:rsid w:val="00A376DB"/>
    <w:rPr>
      <w:rFonts w:ascii="Times New Roman" w:hAnsi="Times New Roman" w:cs="Times New Roman"/>
      <w:color w:val="auto"/>
      <w:lang w:val="ro-RO" w:eastAsia="ro-RO"/>
    </w:rPr>
  </w:style>
  <w:style w:type="paragraph" w:customStyle="1" w:styleId="Normal15">
    <w:name w:val="Normal+15"/>
    <w:basedOn w:val="Default"/>
    <w:next w:val="Default"/>
    <w:rsid w:val="00A376DB"/>
    <w:rPr>
      <w:rFonts w:ascii="Times New Roman" w:hAnsi="Times New Roman" w:cs="Times New Roman"/>
      <w:color w:val="auto"/>
      <w:lang w:val="ro-RO" w:eastAsia="ro-RO"/>
    </w:rPr>
  </w:style>
  <w:style w:type="paragraph" w:customStyle="1" w:styleId="Indentcorptext1">
    <w:name w:val="Indent corp text1"/>
    <w:basedOn w:val="Default"/>
    <w:next w:val="Default"/>
    <w:rsid w:val="00A376DB"/>
    <w:rPr>
      <w:rFonts w:ascii="Times New Roman" w:hAnsi="Times New Roman" w:cs="Times New Roman"/>
      <w:color w:val="auto"/>
      <w:lang w:val="ro-RO" w:eastAsia="ro-RO"/>
    </w:rPr>
  </w:style>
  <w:style w:type="paragraph" w:styleId="Caption">
    <w:name w:val="caption"/>
    <w:basedOn w:val="Normal"/>
    <w:next w:val="Normal"/>
    <w:qFormat/>
    <w:rsid w:val="00C455D3"/>
    <w:pPr>
      <w:spacing w:after="0" w:line="240" w:lineRule="auto"/>
      <w:ind w:left="-454"/>
    </w:pPr>
    <w:rPr>
      <w:rFonts w:ascii="Times New Roman" w:hAnsi="Times New Roman"/>
      <w:b/>
      <w:i/>
      <w:sz w:val="28"/>
      <w:szCs w:val="20"/>
      <w:lang w:val="it-IT" w:eastAsia="en-US"/>
    </w:rPr>
  </w:style>
  <w:style w:type="paragraph" w:styleId="ListParagraph">
    <w:name w:val="List Paragraph"/>
    <w:basedOn w:val="Normal"/>
    <w:uiPriority w:val="34"/>
    <w:qFormat/>
    <w:rsid w:val="00C455D3"/>
    <w:pPr>
      <w:spacing w:after="0" w:line="240" w:lineRule="auto"/>
      <w:ind w:left="720"/>
      <w:contextualSpacing/>
    </w:pPr>
    <w:rPr>
      <w:rFonts w:ascii="Times New Roman" w:hAnsi="Times New Roman"/>
      <w:sz w:val="20"/>
      <w:szCs w:val="20"/>
      <w:lang w:val="en-AU"/>
    </w:rPr>
  </w:style>
  <w:style w:type="paragraph" w:customStyle="1" w:styleId="CharChar1">
    <w:name w:val="Char Char1"/>
    <w:basedOn w:val="Normal"/>
    <w:rsid w:val="004F4A8B"/>
    <w:pPr>
      <w:spacing w:after="0" w:line="240" w:lineRule="auto"/>
    </w:pPr>
    <w:rPr>
      <w:rFonts w:ascii="Times New Roman" w:hAnsi="Times New Roman"/>
      <w:noProof/>
      <w:sz w:val="24"/>
      <w:szCs w:val="24"/>
      <w:lang w:val="pl-PL" w:eastAsia="pl-PL"/>
    </w:rPr>
  </w:style>
  <w:style w:type="paragraph" w:customStyle="1" w:styleId="DefaultTextChar">
    <w:name w:val="Default Text Char"/>
    <w:basedOn w:val="Normal"/>
    <w:link w:val="DefaultTextCharChar"/>
    <w:rsid w:val="004F4A8B"/>
    <w:pPr>
      <w:spacing w:after="0" w:line="240" w:lineRule="auto"/>
    </w:pPr>
    <w:rPr>
      <w:rFonts w:ascii="Times New Roman" w:hAnsi="Times New Roman"/>
      <w:noProof/>
      <w:sz w:val="24"/>
      <w:szCs w:val="20"/>
    </w:rPr>
  </w:style>
  <w:style w:type="character" w:customStyle="1" w:styleId="DefaultTextCharChar">
    <w:name w:val="Default Text Char Char"/>
    <w:link w:val="DefaultTextChar"/>
    <w:locked/>
    <w:rsid w:val="004F4A8B"/>
    <w:rPr>
      <w:rFonts w:ascii="Times New Roman" w:eastAsia="Times New Roman" w:hAnsi="Times New Roman"/>
      <w:noProof/>
      <w:sz w:val="24"/>
    </w:rPr>
  </w:style>
  <w:style w:type="character" w:customStyle="1" w:styleId="tax1">
    <w:name w:val="tax1"/>
    <w:basedOn w:val="DefaultParagraphFont"/>
    <w:rsid w:val="004F4A8B"/>
    <w:rPr>
      <w:b/>
      <w:bCs/>
      <w:sz w:val="26"/>
      <w:szCs w:val="26"/>
    </w:rPr>
  </w:style>
  <w:style w:type="paragraph" w:styleId="BodyText">
    <w:name w:val="Body Text"/>
    <w:basedOn w:val="Normal"/>
    <w:link w:val="BodyTextChar"/>
    <w:uiPriority w:val="99"/>
    <w:rsid w:val="004F4A8B"/>
    <w:pPr>
      <w:spacing w:after="12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99"/>
    <w:rsid w:val="004F4A8B"/>
    <w:rPr>
      <w:rFonts w:ascii="Times New Roman" w:eastAsia="Times New Roman" w:hAnsi="Times New Roman"/>
      <w:sz w:val="24"/>
      <w:szCs w:val="24"/>
    </w:rPr>
  </w:style>
  <w:style w:type="paragraph" w:customStyle="1" w:styleId="CaracterCharCharCaracterCaracter">
    <w:name w:val="Caracter Char Char Caracter Caracter"/>
    <w:basedOn w:val="Normal"/>
    <w:rsid w:val="004F4A8B"/>
    <w:pPr>
      <w:spacing w:after="0" w:line="240" w:lineRule="auto"/>
    </w:pPr>
    <w:rPr>
      <w:rFonts w:ascii="Arial" w:hAnsi="Arial"/>
      <w:sz w:val="24"/>
      <w:szCs w:val="24"/>
      <w:lang w:val="pl-PL" w:eastAsia="pl-PL"/>
    </w:rPr>
  </w:style>
  <w:style w:type="paragraph" w:customStyle="1" w:styleId="CharCharChar">
    <w:name w:val="Char Char Char"/>
    <w:basedOn w:val="Normal"/>
    <w:rsid w:val="004F4A8B"/>
    <w:pPr>
      <w:spacing w:after="0" w:line="240" w:lineRule="auto"/>
    </w:pPr>
    <w:rPr>
      <w:rFonts w:ascii="Arial" w:hAnsi="Arial"/>
      <w:sz w:val="24"/>
      <w:szCs w:val="24"/>
      <w:lang w:val="pl-PL" w:eastAsia="pl-PL"/>
    </w:rPr>
  </w:style>
  <w:style w:type="paragraph" w:customStyle="1" w:styleId="TableText">
    <w:name w:val="Table Text"/>
    <w:basedOn w:val="Normal"/>
    <w:rsid w:val="004F4A8B"/>
    <w:pPr>
      <w:tabs>
        <w:tab w:val="decimal" w:pos="0"/>
      </w:tabs>
      <w:suppressAutoHyphens/>
      <w:spacing w:after="0" w:line="240" w:lineRule="auto"/>
    </w:pPr>
    <w:rPr>
      <w:rFonts w:ascii="Times New Roman" w:hAnsi="Times New Roman"/>
      <w:sz w:val="24"/>
      <w:szCs w:val="24"/>
      <w:lang w:val="en-US" w:eastAsia="ar-SA"/>
    </w:rPr>
  </w:style>
  <w:style w:type="paragraph" w:customStyle="1" w:styleId="DefaultText1">
    <w:name w:val="Default Text:1"/>
    <w:basedOn w:val="Normal"/>
    <w:link w:val="DefaultText1Char"/>
    <w:rsid w:val="004F4A8B"/>
    <w:pPr>
      <w:suppressAutoHyphens/>
      <w:spacing w:after="0" w:line="240" w:lineRule="auto"/>
    </w:pPr>
    <w:rPr>
      <w:rFonts w:ascii="Times New Roman" w:hAnsi="Times New Roman"/>
      <w:sz w:val="24"/>
      <w:szCs w:val="24"/>
      <w:lang w:val="en-US" w:eastAsia="ar-SA"/>
    </w:rPr>
  </w:style>
  <w:style w:type="paragraph" w:customStyle="1" w:styleId="CaracterCaracter1">
    <w:name w:val="Caracter Caracter1"/>
    <w:basedOn w:val="Normal"/>
    <w:rsid w:val="004F4A8B"/>
    <w:pPr>
      <w:widowControl w:val="0"/>
      <w:adjustRightInd w:val="0"/>
      <w:spacing w:after="160" w:line="240" w:lineRule="exact"/>
      <w:jc w:val="both"/>
    </w:pPr>
    <w:rPr>
      <w:rFonts w:ascii="Tahoma" w:hAnsi="Tahoma"/>
      <w:sz w:val="20"/>
      <w:szCs w:val="20"/>
      <w:lang w:val="en-US" w:eastAsia="en-US"/>
    </w:rPr>
  </w:style>
  <w:style w:type="paragraph" w:styleId="Header">
    <w:name w:val="header"/>
    <w:basedOn w:val="Normal"/>
    <w:link w:val="HeaderChar"/>
    <w:rsid w:val="004F4A8B"/>
    <w:pPr>
      <w:tabs>
        <w:tab w:val="center" w:pos="4703"/>
        <w:tab w:val="right" w:pos="9406"/>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HeaderChar">
    <w:name w:val="Header Char"/>
    <w:basedOn w:val="DefaultParagraphFont"/>
    <w:link w:val="Header"/>
    <w:rsid w:val="004F4A8B"/>
    <w:rPr>
      <w:rFonts w:ascii="MS Sans Serif" w:eastAsia="Times New Roman" w:hAnsi="MS Sans Serif"/>
    </w:rPr>
  </w:style>
  <w:style w:type="character" w:customStyle="1" w:styleId="noticetext">
    <w:name w:val="noticetext"/>
    <w:basedOn w:val="DefaultParagraphFont"/>
    <w:rsid w:val="004F4A8B"/>
    <w:rPr>
      <w:rFonts w:cs="Times New Roman"/>
    </w:rPr>
  </w:style>
  <w:style w:type="paragraph" w:styleId="FootnoteText">
    <w:name w:val="footnote text"/>
    <w:basedOn w:val="Normal"/>
    <w:next w:val="Normal"/>
    <w:link w:val="FootnoteTextChar"/>
    <w:semiHidden/>
    <w:rsid w:val="004F4A8B"/>
    <w:pPr>
      <w:spacing w:after="0" w:line="240" w:lineRule="auto"/>
    </w:pPr>
    <w:rPr>
      <w:rFonts w:ascii="MS Sans Serif" w:hAnsi="MS Sans Serif"/>
      <w:sz w:val="20"/>
      <w:szCs w:val="20"/>
    </w:rPr>
  </w:style>
  <w:style w:type="character" w:customStyle="1" w:styleId="FootnoteTextChar">
    <w:name w:val="Footnote Text Char"/>
    <w:basedOn w:val="DefaultParagraphFont"/>
    <w:link w:val="FootnoteText"/>
    <w:semiHidden/>
    <w:rsid w:val="004F4A8B"/>
    <w:rPr>
      <w:rFonts w:ascii="MS Sans Serif" w:eastAsia="Times New Roman" w:hAnsi="MS Sans Serif"/>
      <w:lang w:eastAsia="ro-RO"/>
    </w:rPr>
  </w:style>
  <w:style w:type="paragraph" w:customStyle="1" w:styleId="WW-Default">
    <w:name w:val="WW-Default"/>
    <w:rsid w:val="004F4A8B"/>
    <w:pPr>
      <w:suppressAutoHyphens/>
      <w:autoSpaceDE w:val="0"/>
    </w:pPr>
    <w:rPr>
      <w:rFonts w:ascii="Times New Roman" w:eastAsia="Times New Roman" w:hAnsi="Times New Roman"/>
      <w:color w:val="000000"/>
      <w:sz w:val="24"/>
      <w:szCs w:val="24"/>
      <w:lang w:val="en-US" w:eastAsia="ar-SA"/>
    </w:rPr>
  </w:style>
  <w:style w:type="paragraph" w:styleId="BodyText2">
    <w:name w:val="Body Text 2"/>
    <w:basedOn w:val="Normal"/>
    <w:link w:val="BodyText2Char"/>
    <w:rsid w:val="004F4A8B"/>
    <w:pPr>
      <w:overflowPunct w:val="0"/>
      <w:autoSpaceDE w:val="0"/>
      <w:autoSpaceDN w:val="0"/>
      <w:adjustRightInd w:val="0"/>
      <w:spacing w:after="120" w:line="480" w:lineRule="auto"/>
      <w:textAlignment w:val="baseline"/>
    </w:pPr>
    <w:rPr>
      <w:rFonts w:ascii="MS Sans Serif" w:hAnsi="MS Sans Serif"/>
      <w:sz w:val="20"/>
      <w:szCs w:val="20"/>
      <w:lang w:val="en-US" w:eastAsia="en-US"/>
    </w:rPr>
  </w:style>
  <w:style w:type="character" w:customStyle="1" w:styleId="BodyText2Char">
    <w:name w:val="Body Text 2 Char"/>
    <w:basedOn w:val="DefaultParagraphFont"/>
    <w:link w:val="BodyText2"/>
    <w:rsid w:val="004F4A8B"/>
    <w:rPr>
      <w:rFonts w:ascii="MS Sans Serif" w:eastAsia="Times New Roman" w:hAnsi="MS Sans Serif"/>
    </w:rPr>
  </w:style>
  <w:style w:type="paragraph" w:styleId="BodyTextIndent3">
    <w:name w:val="Body Text Indent 3"/>
    <w:basedOn w:val="Normal"/>
    <w:link w:val="BodyTextIndent3Char"/>
    <w:rsid w:val="004F4A8B"/>
    <w:pPr>
      <w:overflowPunct w:val="0"/>
      <w:autoSpaceDE w:val="0"/>
      <w:autoSpaceDN w:val="0"/>
      <w:adjustRightInd w:val="0"/>
      <w:spacing w:after="120" w:line="240" w:lineRule="auto"/>
      <w:ind w:left="283"/>
      <w:textAlignment w:val="baseline"/>
    </w:pPr>
    <w:rPr>
      <w:rFonts w:ascii="MS Sans Serif" w:hAnsi="MS Sans Serif"/>
      <w:sz w:val="16"/>
      <w:szCs w:val="16"/>
      <w:lang w:val="en-US" w:eastAsia="en-US"/>
    </w:rPr>
  </w:style>
  <w:style w:type="character" w:customStyle="1" w:styleId="BodyTextIndent3Char">
    <w:name w:val="Body Text Indent 3 Char"/>
    <w:basedOn w:val="DefaultParagraphFont"/>
    <w:link w:val="BodyTextIndent3"/>
    <w:rsid w:val="004F4A8B"/>
    <w:rPr>
      <w:rFonts w:ascii="MS Sans Serif" w:eastAsia="Times New Roman" w:hAnsi="MS Sans Serif"/>
      <w:sz w:val="16"/>
      <w:szCs w:val="16"/>
    </w:rPr>
  </w:style>
  <w:style w:type="character" w:customStyle="1" w:styleId="BalloonTextChar">
    <w:name w:val="Balloon Text Char"/>
    <w:basedOn w:val="DefaultParagraphFont"/>
    <w:link w:val="BalloonText"/>
    <w:uiPriority w:val="99"/>
    <w:semiHidden/>
    <w:rsid w:val="004F4A8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F4A8B"/>
    <w:pPr>
      <w:overflowPunct w:val="0"/>
      <w:autoSpaceDE w:val="0"/>
      <w:autoSpaceDN w:val="0"/>
      <w:adjustRightInd w:val="0"/>
      <w:spacing w:after="0" w:line="240" w:lineRule="auto"/>
      <w:textAlignment w:val="baseline"/>
    </w:pPr>
    <w:rPr>
      <w:rFonts w:ascii="Tahoma" w:hAnsi="Tahoma" w:cs="Tahoma"/>
      <w:sz w:val="16"/>
      <w:szCs w:val="16"/>
      <w:lang w:val="en-US" w:eastAsia="en-US"/>
    </w:rPr>
  </w:style>
  <w:style w:type="character" w:styleId="Hyperlink">
    <w:name w:val="Hyperlink"/>
    <w:basedOn w:val="DefaultParagraphFont"/>
    <w:uiPriority w:val="99"/>
    <w:unhideWhenUsed/>
    <w:rsid w:val="004F4A8B"/>
    <w:rPr>
      <w:color w:val="0000FF"/>
      <w:u w:val="single"/>
    </w:rPr>
  </w:style>
  <w:style w:type="character" w:customStyle="1" w:styleId="EndnoteTextChar">
    <w:name w:val="Endnote Text Char"/>
    <w:basedOn w:val="DefaultParagraphFont"/>
    <w:link w:val="EndnoteText"/>
    <w:uiPriority w:val="99"/>
    <w:semiHidden/>
    <w:rsid w:val="004F4A8B"/>
    <w:rPr>
      <w:rFonts w:ascii="MS Sans Serif" w:eastAsia="Times New Roman" w:hAnsi="MS Sans Serif"/>
    </w:rPr>
  </w:style>
  <w:style w:type="paragraph" w:styleId="EndnoteText">
    <w:name w:val="endnote text"/>
    <w:basedOn w:val="Normal"/>
    <w:link w:val="EndnoteTextChar"/>
    <w:uiPriority w:val="99"/>
    <w:semiHidden/>
    <w:unhideWhenUsed/>
    <w:rsid w:val="004F4A8B"/>
    <w:pPr>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paragraph" w:customStyle="1" w:styleId="Szvegtrzs41">
    <w:name w:val="Szövegtörzs (4)1"/>
    <w:basedOn w:val="Normal"/>
    <w:rsid w:val="004F4A8B"/>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4F4A8B"/>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4F4A8B"/>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4F4A8B"/>
    <w:pPr>
      <w:shd w:val="clear" w:color="auto" w:fill="FFFFFF"/>
      <w:spacing w:after="0" w:line="274" w:lineRule="exact"/>
    </w:pPr>
    <w:rPr>
      <w:rFonts w:ascii="Times New Roman" w:hAnsi="Times New Roman"/>
      <w:noProof/>
      <w:sz w:val="24"/>
      <w:lang w:val="hu-HU" w:eastAsia="en-US"/>
    </w:rPr>
  </w:style>
  <w:style w:type="paragraph" w:customStyle="1" w:styleId="NormalWeb2">
    <w:name w:val="Normal (Web)2"/>
    <w:basedOn w:val="Normal"/>
    <w:rsid w:val="004F4A8B"/>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4F4A8B"/>
    <w:pPr>
      <w:spacing w:before="140" w:after="140" w:line="240" w:lineRule="auto"/>
      <w:ind w:left="140" w:right="140"/>
    </w:pPr>
    <w:rPr>
      <w:rFonts w:ascii="Times New Roman" w:hAnsi="Times New Roman"/>
      <w:sz w:val="24"/>
      <w:szCs w:val="24"/>
    </w:rPr>
  </w:style>
  <w:style w:type="character" w:styleId="FootnoteReference">
    <w:name w:val="footnote reference"/>
    <w:basedOn w:val="DefaultParagraphFont"/>
    <w:semiHidden/>
    <w:rsid w:val="00FC7934"/>
    <w:rPr>
      <w:rFonts w:ascii="Times New Roman" w:hAnsi="Times New Roman"/>
      <w:sz w:val="27"/>
      <w:vertAlign w:val="superscript"/>
      <w:lang w:val="en-US"/>
    </w:rPr>
  </w:style>
  <w:style w:type="character" w:styleId="FollowedHyperlink">
    <w:name w:val="FollowedHyperlink"/>
    <w:basedOn w:val="DefaultParagraphFont"/>
    <w:rsid w:val="004C1C65"/>
    <w:rPr>
      <w:color w:val="800080"/>
      <w:u w:val="single"/>
    </w:rPr>
  </w:style>
  <w:style w:type="character" w:customStyle="1" w:styleId="DefaultText1Char">
    <w:name w:val="Default Text:1 Char"/>
    <w:basedOn w:val="DefaultParagraphFont"/>
    <w:link w:val="DefaultText1"/>
    <w:rsid w:val="00BB37B5"/>
    <w:rPr>
      <w:rFonts w:ascii="Times New Roman" w:eastAsia="Times New Roman" w:hAnsi="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79908">
      <w:bodyDiv w:val="1"/>
      <w:marLeft w:val="0"/>
      <w:marRight w:val="0"/>
      <w:marTop w:val="0"/>
      <w:marBottom w:val="0"/>
      <w:divBdr>
        <w:top w:val="none" w:sz="0" w:space="0" w:color="auto"/>
        <w:left w:val="none" w:sz="0" w:space="0" w:color="auto"/>
        <w:bottom w:val="none" w:sz="0" w:space="0" w:color="auto"/>
        <w:right w:val="none" w:sz="0" w:space="0" w:color="auto"/>
      </w:divBdr>
    </w:div>
    <w:div w:id="1307128183">
      <w:bodyDiv w:val="1"/>
      <w:marLeft w:val="0"/>
      <w:marRight w:val="0"/>
      <w:marTop w:val="0"/>
      <w:marBottom w:val="0"/>
      <w:divBdr>
        <w:top w:val="none" w:sz="0" w:space="0" w:color="auto"/>
        <w:left w:val="none" w:sz="0" w:space="0" w:color="auto"/>
        <w:bottom w:val="none" w:sz="0" w:space="0" w:color="auto"/>
        <w:right w:val="none" w:sz="0" w:space="0" w:color="auto"/>
      </w:divBdr>
    </w:div>
    <w:div w:id="170848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B415F-1C80-4735-B238-022B573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28323</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Luminita Cracea</dc:creator>
  <cp:lastModifiedBy>Anca  Ficzi</cp:lastModifiedBy>
  <cp:revision>10</cp:revision>
  <cp:lastPrinted>2022-03-02T07:42:00Z</cp:lastPrinted>
  <dcterms:created xsi:type="dcterms:W3CDTF">2026-01-14T09:09:00Z</dcterms:created>
  <dcterms:modified xsi:type="dcterms:W3CDTF">2026-01-14T11:15:00Z</dcterms:modified>
</cp:coreProperties>
</file>